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32D" w:rsidRDefault="002E632D">
      <w:pPr>
        <w:pStyle w:val="aff8"/>
        <w:spacing w:beforeAutospacing="0" w:afterAutospacing="0"/>
        <w:ind w:firstLine="700"/>
        <w:jc w:val="both"/>
        <w:rPr>
          <w:color w:val="000000"/>
          <w:sz w:val="28"/>
          <w:szCs w:val="28"/>
        </w:rPr>
      </w:pPr>
    </w:p>
    <w:p w:rsidR="002E632D" w:rsidRDefault="00C90688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2E632D" w:rsidRDefault="00C90688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E632D" w:rsidRDefault="00D50FFA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Mw6bXAAAACQEAAA8AAAAAAAAAAQAgAAAAIgAAAGRy&#10;cy9kb3ducmV2LnhtbFBLAQIUABQAAAAIAIdO4kDsBBSlzQEAAH4DAAAOAAAAAAAAAAEAIAAAACYB&#10;AABkcnMvZTJvRG9jLnhtbFBLBQYAAAAABgAGAFkBAABlBQAAAAA=&#10;" stroked="f">
            <v:textbox>
              <w:txbxContent>
                <w:p w:rsidR="002E632D" w:rsidRDefault="002E632D"/>
              </w:txbxContent>
            </v:textbox>
          </v:rect>
        </w:pict>
      </w:r>
      <w:proofErr w:type="spellStart"/>
      <w:r w:rsidR="00C90688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C90688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2E632D" w:rsidRDefault="002E632D">
      <w:pPr>
        <w:pStyle w:val="afff4"/>
        <w:jc w:val="center"/>
        <w:rPr>
          <w:rFonts w:ascii="Times New Roman" w:hAnsi="Times New Roman"/>
          <w:sz w:val="24"/>
          <w:szCs w:val="24"/>
        </w:rPr>
      </w:pPr>
    </w:p>
    <w:p w:rsidR="002E632D" w:rsidRDefault="00C90688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>
        <w:rPr>
          <w:rFonts w:ascii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</w:p>
    <w:p w:rsidR="002E632D" w:rsidRDefault="00C90688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Ониноборск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>, 6                                                           тел. 24-1-35</w:t>
      </w:r>
    </w:p>
    <w:p w:rsidR="002E632D" w:rsidRDefault="00D50FFA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9300,106045203" o:gfxdata="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EAgbNQAAAAEAQAADwAAAAAAAAABACAAAAAiAAAAZHJzL2Rvd25yZXYueG1sUEsB&#10;AhQAFAAAAAgAh07iQENT5C9rAgAAMgUAAA4AAAAAAAAAAQAgAAAAIwEAAGRycy9lMm9Eb2MueG1s&#10;UEsFBgAAAAAGAAYAWQEAAAAGAAAAAA==&#10;">
            <v:shape id="_x0000_s1029" style="position:absolute;width:5829300;height:106045" coordsize="21600,21600" o:spt="100" o:gfxdata="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EAgbNQAAAAEAQAADwAAAAAAAAABACAAAAAiAAAAZHJzL2Rvd25y&#10;ZXYueG1sUEsBAhQAFAAAAAgAh07iQNFQCKQ7AgAArQQAAA4AAAAAAAAAAQAgAAAAIwEAAGRycy9l&#10;Mm9Eb2MueG1sUEsFBgAAAAAGAAYAWQEAANAFAAAAAA==&#10;" adj="0,,0" path="" filled="f" stroked="f">
              <v:stroke joinstyle="round"/>
              <v:formulas/>
              <v:path o:connecttype="segments"/>
              <o:lock v:ext="edit" aspectratio="t"/>
            </v:shape>
            <v:line id="_x0000_s1028" style="position:absolute" from="114157,0" to="5829300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onrl1QAAAAQBAAAPAAAAAAAAAAEAIAAAACIAAABk&#10;cnMvZG93bnJldi54bWxQSwECFAAUAAAACACHTuJAM3YDeAkCAAD/AwAADgAAAAAAAAABACAAAAAk&#10;AQAAZHJzL2Uyb0RvYy54bWxQSwUGAAAAAAYABgBZAQAAnwUAAAAA&#10;" strokeweight="4.5pt"/>
            <w10:wrap type="none"/>
            <w10:anchorlock/>
          </v:group>
        </w:pict>
      </w:r>
    </w:p>
    <w:p w:rsidR="002E632D" w:rsidRDefault="00C9068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                </w:t>
      </w:r>
    </w:p>
    <w:p w:rsidR="002E632D" w:rsidRPr="00BF2626" w:rsidRDefault="00C90688">
      <w:pPr>
        <w:pStyle w:val="aff8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BF2626">
        <w:rPr>
          <w:sz w:val="26"/>
          <w:szCs w:val="26"/>
          <w:lang w:val="ru-RU"/>
        </w:rPr>
        <w:t>№ «</w:t>
      </w:r>
      <w:r w:rsidR="00441639">
        <w:rPr>
          <w:sz w:val="26"/>
          <w:szCs w:val="26"/>
          <w:lang w:val="ru-RU"/>
        </w:rPr>
        <w:t>19</w:t>
      </w:r>
      <w:r w:rsidRPr="00BF2626">
        <w:rPr>
          <w:sz w:val="26"/>
          <w:szCs w:val="26"/>
          <w:lang w:val="ru-RU"/>
        </w:rPr>
        <w:t>»                                                                             от «</w:t>
      </w:r>
      <w:r w:rsidR="00441639">
        <w:rPr>
          <w:sz w:val="26"/>
          <w:szCs w:val="26"/>
          <w:lang w:val="ru-RU"/>
        </w:rPr>
        <w:t>08</w:t>
      </w:r>
      <w:r w:rsidRPr="00BF2626">
        <w:rPr>
          <w:sz w:val="26"/>
          <w:szCs w:val="26"/>
          <w:lang w:val="ru-RU"/>
        </w:rPr>
        <w:t>»</w:t>
      </w:r>
      <w:r w:rsidR="00441639">
        <w:rPr>
          <w:sz w:val="26"/>
          <w:szCs w:val="26"/>
          <w:lang w:val="ru-RU"/>
        </w:rPr>
        <w:t xml:space="preserve"> декабря</w:t>
      </w:r>
      <w:r w:rsidRPr="00BF2626">
        <w:rPr>
          <w:sz w:val="26"/>
          <w:szCs w:val="26"/>
          <w:lang w:val="ru-RU"/>
        </w:rPr>
        <w:t xml:space="preserve">     2021года</w:t>
      </w:r>
    </w:p>
    <w:p w:rsidR="002E632D" w:rsidRPr="00BF2626" w:rsidRDefault="002E632D">
      <w:pPr>
        <w:pStyle w:val="aff8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2E632D" w:rsidRDefault="00C90688">
      <w:pPr>
        <w:pStyle w:val="aff8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«Об утверждении проекта муниципального нормативного правового акта о внесении изменений и дополнений в Устав муниципального образования</w:t>
      </w:r>
    </w:p>
    <w:p w:rsidR="002E632D" w:rsidRDefault="00C90688">
      <w:pPr>
        <w:pStyle w:val="aff8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сельское поселение «</w:t>
      </w:r>
      <w:proofErr w:type="spellStart"/>
      <w:r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>
        <w:rPr>
          <w:color w:val="000000"/>
          <w:sz w:val="28"/>
          <w:szCs w:val="28"/>
          <w:lang w:val="ru-RU"/>
        </w:rPr>
        <w:t>»</w:t>
      </w:r>
    </w:p>
    <w:p w:rsidR="002E632D" w:rsidRPr="00BF2626" w:rsidRDefault="002E632D">
      <w:pPr>
        <w:pStyle w:val="aff8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2E632D" w:rsidRPr="00BF2626" w:rsidRDefault="002E632D">
      <w:pPr>
        <w:pStyle w:val="aff8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2E632D" w:rsidRPr="00BF2626" w:rsidRDefault="00C90688">
      <w:pPr>
        <w:pStyle w:val="aff8"/>
        <w:spacing w:beforeAutospacing="0" w:afterAutospacing="0"/>
        <w:ind w:firstLine="700"/>
        <w:jc w:val="both"/>
        <w:rPr>
          <w:color w:val="000000"/>
          <w:lang w:val="ru-RU"/>
        </w:rPr>
      </w:pPr>
      <w:r w:rsidRPr="00BF2626">
        <w:rPr>
          <w:color w:val="000000"/>
          <w:lang w:val="ru-RU"/>
        </w:rPr>
        <w:t>Руководствуясь пунктом 1 части 10 статьи 35 Федерального закона</w:t>
      </w:r>
      <w:r>
        <w:rPr>
          <w:color w:val="000000"/>
        </w:rPr>
        <w:t> </w:t>
      </w:r>
      <w:hyperlink r:id="rId6" w:tgtFrame="http://pravo-search.minjust.ru:8080/bigs/_blank" w:history="1">
        <w:r w:rsidRPr="00BF2626">
          <w:rPr>
            <w:rStyle w:val="aa"/>
            <w:u w:val="none"/>
            <w:lang w:val="ru-RU"/>
          </w:rPr>
          <w:t>от 06.10.2003 года № 131-ФЗ</w:t>
        </w:r>
      </w:hyperlink>
      <w:r>
        <w:rPr>
          <w:color w:val="000000"/>
        </w:rPr>
        <w:t> </w:t>
      </w:r>
      <w:r w:rsidRPr="00BF2626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</w:t>
      </w:r>
      <w:r>
        <w:rPr>
          <w:color w:val="000000"/>
          <w:lang w:val="ru-RU"/>
        </w:rPr>
        <w:t>1</w:t>
      </w:r>
      <w:r w:rsidRPr="00BF2626">
        <w:rPr>
          <w:color w:val="000000"/>
          <w:lang w:val="ru-RU"/>
        </w:rPr>
        <w:t xml:space="preserve"> Устава муниципального образования сельское поселение «</w:t>
      </w:r>
      <w:proofErr w:type="spellStart"/>
      <w:r w:rsidRPr="00BF2626">
        <w:rPr>
          <w:color w:val="000000"/>
          <w:lang w:val="ru-RU"/>
        </w:rPr>
        <w:t>Краснопартизанское</w:t>
      </w:r>
      <w:proofErr w:type="spellEnd"/>
      <w:r w:rsidRPr="00BF2626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 w:rsidRPr="00BF2626">
        <w:rPr>
          <w:color w:val="000000"/>
          <w:lang w:val="ru-RU"/>
        </w:rPr>
        <w:t>Краснопартизанское</w:t>
      </w:r>
      <w:proofErr w:type="spellEnd"/>
      <w:r w:rsidRPr="00BF2626">
        <w:rPr>
          <w:color w:val="000000"/>
          <w:lang w:val="ru-RU"/>
        </w:rPr>
        <w:t>» решил:</w:t>
      </w:r>
    </w:p>
    <w:p w:rsidR="002E632D" w:rsidRPr="00BF2626" w:rsidRDefault="00C90688">
      <w:pPr>
        <w:pStyle w:val="aff8"/>
        <w:spacing w:beforeAutospacing="0" w:afterAutospacing="0"/>
        <w:ind w:firstLine="700"/>
        <w:jc w:val="both"/>
        <w:rPr>
          <w:color w:val="000000"/>
          <w:lang w:val="ru-RU"/>
        </w:rPr>
      </w:pPr>
      <w:r w:rsidRPr="00BF2626">
        <w:rPr>
          <w:color w:val="000000"/>
          <w:lang w:val="ru-RU"/>
        </w:rPr>
        <w:t xml:space="preserve">1. </w:t>
      </w:r>
      <w:r>
        <w:rPr>
          <w:color w:val="000000"/>
          <w:lang w:val="ru-RU"/>
        </w:rPr>
        <w:t>Утвердить проект муниципального нормативного правового акта о внесении в устав муниципального образования сельское поселение “</w:t>
      </w:r>
      <w:proofErr w:type="spellStart"/>
      <w:r>
        <w:rPr>
          <w:color w:val="000000"/>
          <w:lang w:val="ru-RU"/>
        </w:rPr>
        <w:t>Краснопартизанское</w:t>
      </w:r>
      <w:proofErr w:type="spellEnd"/>
      <w:r>
        <w:rPr>
          <w:color w:val="000000"/>
          <w:lang w:val="ru-RU"/>
        </w:rPr>
        <w:t xml:space="preserve">”, зарегистрированный Управлением Министерства юстиции Российской Федерации по Республике Бурятия 17.07.2012 </w:t>
      </w:r>
      <w:r>
        <w:rPr>
          <w:color w:val="000000"/>
          <w:sz w:val="22"/>
          <w:szCs w:val="22"/>
          <w:lang w:val="ru-RU"/>
        </w:rPr>
        <w:t>№</w:t>
      </w:r>
      <w:r>
        <w:rPr>
          <w:color w:val="000000"/>
          <w:sz w:val="22"/>
          <w:szCs w:val="22"/>
        </w:rPr>
        <w:t>RU</w:t>
      </w:r>
      <w:r w:rsidRPr="00BF2626">
        <w:rPr>
          <w:color w:val="000000"/>
          <w:sz w:val="22"/>
          <w:szCs w:val="22"/>
          <w:lang w:val="ru-RU"/>
        </w:rPr>
        <w:t>045213042012003</w:t>
      </w:r>
      <w:r w:rsidRPr="00BF2626">
        <w:rPr>
          <w:color w:val="000000"/>
          <w:lang w:val="ru-RU"/>
        </w:rPr>
        <w:t>, следующ</w:t>
      </w:r>
      <w:r>
        <w:rPr>
          <w:color w:val="000000"/>
          <w:lang w:val="ru-RU"/>
        </w:rPr>
        <w:t>их изменений и</w:t>
      </w:r>
      <w:r>
        <w:rPr>
          <w:color w:val="000000"/>
        </w:rPr>
        <w:t> </w:t>
      </w:r>
      <w:r w:rsidRPr="00BF2626">
        <w:rPr>
          <w:color w:val="000000"/>
          <w:lang w:val="ru-RU"/>
        </w:rPr>
        <w:t xml:space="preserve"> дополнени</w:t>
      </w:r>
      <w:r>
        <w:rPr>
          <w:color w:val="000000"/>
          <w:lang w:val="ru-RU"/>
        </w:rPr>
        <w:t>й</w:t>
      </w:r>
      <w:r w:rsidRPr="00BF2626">
        <w:rPr>
          <w:color w:val="000000"/>
          <w:lang w:val="ru-RU"/>
        </w:rPr>
        <w:t>:</w:t>
      </w:r>
    </w:p>
    <w:p w:rsidR="002E632D" w:rsidRDefault="00C90688">
      <w:pPr>
        <w:ind w:firstLine="540"/>
        <w:jc w:val="both"/>
        <w:rPr>
          <w:rFonts w:eastAsia="SimSun"/>
          <w:lang w:eastAsia="zh-CN"/>
        </w:rPr>
      </w:pPr>
      <w:r>
        <w:rPr>
          <w:color w:val="000000"/>
        </w:rPr>
        <w:t xml:space="preserve">1.1. </w:t>
      </w:r>
      <w:r>
        <w:rPr>
          <w:rFonts w:eastAsia="SimSun"/>
          <w:lang w:eastAsia="zh-CN"/>
        </w:rPr>
        <w:t xml:space="preserve"> часть 4 статьи 47 изложить в следующей редакции:</w:t>
      </w:r>
    </w:p>
    <w:p w:rsidR="002E632D" w:rsidRDefault="00C90688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“4. Контрольно-счетный орган поселения осуществляет следующие основные полномочия: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F2626">
        <w:rPr>
          <w:rFonts w:eastAsia="SimSun"/>
          <w:lang w:eastAsia="zh-CN"/>
        </w:rPr>
        <w:t>дств в сл</w:t>
      </w:r>
      <w:proofErr w:type="gramEnd"/>
      <w:r w:rsidRPr="00BF2626">
        <w:rPr>
          <w:rFonts w:eastAsia="SimSun"/>
          <w:lang w:eastAsia="zh-CN"/>
        </w:rPr>
        <w:t>учаях, предусмотренных законодательством Российской Федерации;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>2) экспертиза проектов местного бюджета, проверка и анализ обоснованности его показателей;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>3) внешняя проверка годового отчета об исполнении местного бюджета;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 xml:space="preserve">4) проведение аудита в сфере закупок товаров, работ и услуг в соответствии с Федеральным </w:t>
      </w:r>
      <w:hyperlink r:id="rId7" w:history="1">
        <w:r>
          <w:rPr>
            <w:rStyle w:val="aa"/>
            <w:rFonts w:eastAsia="SimSun"/>
            <w:u w:val="none"/>
          </w:rPr>
          <w:t>законом</w:t>
        </w:r>
      </w:hyperlink>
      <w:r w:rsidRPr="00BF2626">
        <w:rPr>
          <w:rFonts w:eastAsia="SimSun"/>
          <w:lang w:eastAsia="zh-CN"/>
        </w:rPr>
        <w:t xml:space="preserve"> от 5 апреля 2013 года </w:t>
      </w:r>
      <w:r>
        <w:rPr>
          <w:rFonts w:eastAsia="SimSun"/>
          <w:lang w:val="en-US" w:eastAsia="zh-CN"/>
        </w:rPr>
        <w:t>N</w:t>
      </w:r>
      <w:r w:rsidRPr="00BF2626">
        <w:rPr>
          <w:rFonts w:eastAsia="SimSun"/>
          <w:lang w:eastAsia="zh-CN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F2626">
        <w:rPr>
          <w:rFonts w:eastAsia="SimSun"/>
          <w:lang w:eastAsia="zh-CN"/>
        </w:rPr>
        <w:t>контроль за</w:t>
      </w:r>
      <w:proofErr w:type="gramEnd"/>
      <w:r w:rsidRPr="00BF2626">
        <w:rPr>
          <w:rFonts w:eastAsia="SimSun"/>
          <w:lang w:eastAsia="zh-CN"/>
        </w:rPr>
        <w:t xml:space="preserve"> соблюдением установленного порядка формирования такой собственности, управления и распоряжения такой собственностью </w:t>
      </w:r>
      <w:r>
        <w:rPr>
          <w:rFonts w:eastAsia="SimSun"/>
          <w:lang w:val="en-US" w:eastAsia="zh-CN"/>
        </w:rPr>
        <w:t>(</w:t>
      </w:r>
      <w:proofErr w:type="spellStart"/>
      <w:r>
        <w:rPr>
          <w:rFonts w:eastAsia="SimSun"/>
          <w:lang w:val="en-US" w:eastAsia="zh-CN"/>
        </w:rPr>
        <w:t>включая</w:t>
      </w:r>
      <w:proofErr w:type="spellEnd"/>
      <w:r>
        <w:rPr>
          <w:rFonts w:eastAsia="SimSun"/>
          <w:lang w:val="en-US" w:eastAsia="zh-CN"/>
        </w:rPr>
        <w:t xml:space="preserve"> </w:t>
      </w:r>
      <w:proofErr w:type="spellStart"/>
      <w:r>
        <w:rPr>
          <w:rFonts w:eastAsia="SimSun"/>
          <w:lang w:val="en-US" w:eastAsia="zh-CN"/>
        </w:rPr>
        <w:t>исключительные</w:t>
      </w:r>
      <w:proofErr w:type="spellEnd"/>
      <w:r>
        <w:rPr>
          <w:rFonts w:eastAsia="SimSun"/>
          <w:lang w:val="en-US" w:eastAsia="zh-CN"/>
        </w:rPr>
        <w:t xml:space="preserve"> </w:t>
      </w:r>
      <w:proofErr w:type="spellStart"/>
      <w:r>
        <w:rPr>
          <w:rFonts w:eastAsia="SimSun"/>
          <w:lang w:val="en-US" w:eastAsia="zh-CN"/>
        </w:rPr>
        <w:t>права</w:t>
      </w:r>
      <w:proofErr w:type="spellEnd"/>
      <w:r>
        <w:rPr>
          <w:rFonts w:eastAsia="SimSun"/>
          <w:lang w:val="en-US" w:eastAsia="zh-CN"/>
        </w:rPr>
        <w:t xml:space="preserve"> </w:t>
      </w:r>
      <w:proofErr w:type="spellStart"/>
      <w:r>
        <w:rPr>
          <w:rFonts w:eastAsia="SimSun"/>
          <w:lang w:val="en-US" w:eastAsia="zh-CN"/>
        </w:rPr>
        <w:t>на</w:t>
      </w:r>
      <w:proofErr w:type="spellEnd"/>
      <w:r>
        <w:rPr>
          <w:rFonts w:eastAsia="SimSun"/>
          <w:lang w:val="en-US" w:eastAsia="zh-CN"/>
        </w:rPr>
        <w:t xml:space="preserve"> </w:t>
      </w:r>
      <w:proofErr w:type="spellStart"/>
      <w:r>
        <w:rPr>
          <w:rFonts w:eastAsia="SimSun"/>
          <w:lang w:val="en-US" w:eastAsia="zh-CN"/>
        </w:rPr>
        <w:t>результаты</w:t>
      </w:r>
      <w:proofErr w:type="spellEnd"/>
      <w:r>
        <w:rPr>
          <w:rFonts w:eastAsia="SimSun"/>
          <w:lang w:val="en-US" w:eastAsia="zh-CN"/>
        </w:rPr>
        <w:t xml:space="preserve"> </w:t>
      </w:r>
      <w:proofErr w:type="spellStart"/>
      <w:r>
        <w:rPr>
          <w:rFonts w:eastAsia="SimSun"/>
          <w:lang w:val="en-US" w:eastAsia="zh-CN"/>
        </w:rPr>
        <w:t>интеллектуальной</w:t>
      </w:r>
      <w:proofErr w:type="spellEnd"/>
      <w:r>
        <w:rPr>
          <w:rFonts w:eastAsia="SimSun"/>
          <w:lang w:val="en-US" w:eastAsia="zh-CN"/>
        </w:rPr>
        <w:t xml:space="preserve"> </w:t>
      </w:r>
      <w:proofErr w:type="spellStart"/>
      <w:r>
        <w:rPr>
          <w:rFonts w:eastAsia="SimSun"/>
          <w:lang w:val="en-US" w:eastAsia="zh-CN"/>
        </w:rPr>
        <w:t>деятельности</w:t>
      </w:r>
      <w:proofErr w:type="spellEnd"/>
      <w:r>
        <w:rPr>
          <w:rFonts w:eastAsia="SimSun"/>
          <w:lang w:val="en-US" w:eastAsia="zh-CN"/>
        </w:rPr>
        <w:t>);</w:t>
      </w:r>
    </w:p>
    <w:p w:rsidR="002E632D" w:rsidRDefault="00C90688">
      <w:pPr>
        <w:ind w:firstLine="540"/>
        <w:jc w:val="both"/>
      </w:pPr>
      <w:proofErr w:type="gramStart"/>
      <w:r w:rsidRPr="00BF2626">
        <w:rPr>
          <w:rFonts w:eastAsia="SimSun"/>
          <w:lang w:eastAsia="zh-CN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lastRenderedPageBreak/>
        <w:t xml:space="preserve">9) проведение оперативного анализа исполнения и </w:t>
      </w:r>
      <w:proofErr w:type="gramStart"/>
      <w:r w:rsidRPr="00BF2626">
        <w:rPr>
          <w:rFonts w:eastAsia="SimSun"/>
          <w:lang w:eastAsia="zh-CN"/>
        </w:rPr>
        <w:t>контроля за</w:t>
      </w:r>
      <w:proofErr w:type="gramEnd"/>
      <w:r w:rsidRPr="00BF2626">
        <w:rPr>
          <w:rFonts w:eastAsia="SimSun"/>
          <w:lang w:eastAsia="zh-CN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 xml:space="preserve">10) осуществление </w:t>
      </w:r>
      <w:proofErr w:type="gramStart"/>
      <w:r w:rsidRPr="00BF2626">
        <w:rPr>
          <w:rFonts w:eastAsia="SimSun"/>
          <w:lang w:eastAsia="zh-CN"/>
        </w:rPr>
        <w:t>контроля за</w:t>
      </w:r>
      <w:proofErr w:type="gramEnd"/>
      <w:r w:rsidRPr="00BF2626">
        <w:rPr>
          <w:rFonts w:eastAsia="SimSun"/>
          <w:lang w:eastAsia="zh-CN"/>
        </w:rPr>
        <w:t xml:space="preserve"> состоянием муниципального внутреннего и внешнего долга;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E632D" w:rsidRDefault="00C90688">
      <w:pPr>
        <w:ind w:firstLine="540"/>
        <w:jc w:val="both"/>
      </w:pPr>
      <w:r w:rsidRPr="00BF2626">
        <w:rPr>
          <w:rFonts w:eastAsia="SimSun"/>
          <w:lang w:eastAsia="zh-CN"/>
        </w:rPr>
        <w:t>12) участие в пределах полномочий в мероприятиях, направленных на противодействие коррупции;</w:t>
      </w:r>
    </w:p>
    <w:p w:rsidR="002E632D" w:rsidRDefault="00C90688">
      <w:pPr>
        <w:ind w:firstLine="540"/>
        <w:jc w:val="both"/>
        <w:rPr>
          <w:highlight w:val="yellow"/>
        </w:rPr>
      </w:pPr>
      <w:r w:rsidRPr="00BF2626">
        <w:rPr>
          <w:rFonts w:eastAsia="SimSun"/>
          <w:lang w:eastAsia="zh-CN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eastAsia="SimSun"/>
          <w:lang w:eastAsia="zh-CN"/>
        </w:rPr>
        <w:t>Республики Бурятия</w:t>
      </w:r>
      <w:r w:rsidRPr="00BF2626">
        <w:rPr>
          <w:rFonts w:eastAsia="SimSun"/>
          <w:lang w:eastAsia="zh-CN"/>
        </w:rPr>
        <w:t xml:space="preserve">, уставом и нормативными правовыми актами </w:t>
      </w:r>
      <w:r>
        <w:rPr>
          <w:rFonts w:eastAsia="SimSun"/>
          <w:lang w:eastAsia="zh-CN"/>
        </w:rPr>
        <w:t>Совета депутатов поселения</w:t>
      </w:r>
      <w:proofErr w:type="gramStart"/>
      <w:r w:rsidRPr="00BF2626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”.</w:t>
      </w:r>
      <w:proofErr w:type="gramEnd"/>
    </w:p>
    <w:p w:rsidR="00BF2626" w:rsidRDefault="00C90688" w:rsidP="00BF2626">
      <w:pPr>
        <w:pStyle w:val="aff8"/>
        <w:numPr>
          <w:ilvl w:val="0"/>
          <w:numId w:val="11"/>
        </w:numPr>
        <w:spacing w:beforeAutospacing="0" w:afterAutospacing="0"/>
        <w:ind w:firstLine="700"/>
        <w:jc w:val="both"/>
        <w:rPr>
          <w:color w:val="000000"/>
          <w:lang w:val="ru-RU"/>
        </w:rPr>
      </w:pPr>
      <w:r w:rsidRPr="00BF2626">
        <w:rPr>
          <w:color w:val="000000"/>
          <w:lang w:val="ru-RU"/>
        </w:rPr>
        <w:t>Провести публичные слушания по внесению изменений и дополнений  в Устав муниципального образования сельское поселение “</w:t>
      </w:r>
      <w:proofErr w:type="spellStart"/>
      <w:r w:rsidRPr="00BF2626">
        <w:rPr>
          <w:color w:val="000000"/>
          <w:lang w:val="ru-RU"/>
        </w:rPr>
        <w:t>Краснопартизанское</w:t>
      </w:r>
      <w:proofErr w:type="spellEnd"/>
      <w:r w:rsidRPr="00BF2626">
        <w:rPr>
          <w:color w:val="000000"/>
          <w:lang w:val="ru-RU"/>
        </w:rPr>
        <w:t xml:space="preserve">”  </w:t>
      </w:r>
    </w:p>
    <w:p w:rsidR="002E632D" w:rsidRPr="00BF2626" w:rsidRDefault="00C90688" w:rsidP="00BF2626">
      <w:pPr>
        <w:pStyle w:val="aff8"/>
        <w:numPr>
          <w:ilvl w:val="0"/>
          <w:numId w:val="11"/>
        </w:numPr>
        <w:spacing w:beforeAutospacing="0" w:afterAutospacing="0"/>
        <w:ind w:firstLine="700"/>
        <w:jc w:val="both"/>
        <w:rPr>
          <w:color w:val="000000"/>
          <w:lang w:val="ru-RU"/>
        </w:rPr>
      </w:pPr>
      <w:r w:rsidRPr="00BF2626">
        <w:rPr>
          <w:color w:val="000000"/>
          <w:lang w:val="ru-RU"/>
        </w:rPr>
        <w:t>Обнародовать настоящее решение на информационных стендах Администрации МО СП “</w:t>
      </w:r>
      <w:proofErr w:type="spellStart"/>
      <w:r w:rsidRPr="00BF2626">
        <w:rPr>
          <w:color w:val="000000"/>
          <w:lang w:val="ru-RU"/>
        </w:rPr>
        <w:t>Краснопартизанское</w:t>
      </w:r>
      <w:proofErr w:type="spellEnd"/>
      <w:r w:rsidRPr="00BF2626">
        <w:rPr>
          <w:color w:val="000000"/>
          <w:lang w:val="ru-RU"/>
        </w:rPr>
        <w:t>” в установленном законом порядке.</w:t>
      </w:r>
    </w:p>
    <w:p w:rsidR="002E632D" w:rsidRPr="00BF2626" w:rsidRDefault="00C90688">
      <w:pPr>
        <w:pStyle w:val="aff8"/>
        <w:spacing w:beforeAutospacing="0" w:afterAutospacing="0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Pr="00BF2626">
        <w:rPr>
          <w:color w:val="000000"/>
          <w:lang w:val="ru-RU"/>
        </w:rPr>
        <w:t xml:space="preserve">. </w:t>
      </w:r>
      <w:proofErr w:type="gramStart"/>
      <w:r w:rsidRPr="00BF2626">
        <w:rPr>
          <w:color w:val="000000"/>
          <w:lang w:val="ru-RU"/>
        </w:rPr>
        <w:t>Контроль за</w:t>
      </w:r>
      <w:proofErr w:type="gramEnd"/>
      <w:r w:rsidRPr="00BF2626">
        <w:rPr>
          <w:color w:val="000000"/>
          <w:lang w:val="ru-RU"/>
        </w:rPr>
        <w:t xml:space="preserve"> исполнением настоящего решения, возложить на главу администрации МО СП «</w:t>
      </w:r>
      <w:proofErr w:type="spellStart"/>
      <w:r w:rsidRPr="00BF2626">
        <w:rPr>
          <w:color w:val="000000"/>
          <w:lang w:val="ru-RU"/>
        </w:rPr>
        <w:t>Краснопартизанское</w:t>
      </w:r>
      <w:proofErr w:type="spellEnd"/>
      <w:r w:rsidRPr="00BF2626">
        <w:rPr>
          <w:color w:val="000000"/>
          <w:lang w:val="ru-RU"/>
        </w:rPr>
        <w:t>».</w:t>
      </w:r>
    </w:p>
    <w:p w:rsidR="002E632D" w:rsidRPr="00BF2626" w:rsidRDefault="00C90688">
      <w:pPr>
        <w:pStyle w:val="aff8"/>
        <w:spacing w:beforeAutospacing="0" w:afterAutospacing="0"/>
        <w:ind w:firstLine="444"/>
        <w:jc w:val="both"/>
        <w:rPr>
          <w:color w:val="000000"/>
          <w:lang w:val="ru-RU"/>
        </w:rPr>
      </w:pPr>
      <w:r>
        <w:rPr>
          <w:color w:val="000000"/>
        </w:rPr>
        <w:t> </w:t>
      </w:r>
    </w:p>
    <w:p w:rsidR="002E632D" w:rsidRPr="00BF2626" w:rsidRDefault="00C90688">
      <w:pPr>
        <w:pStyle w:val="aff8"/>
        <w:spacing w:beforeAutospacing="0" w:afterAutospacing="0"/>
        <w:rPr>
          <w:b/>
          <w:bCs/>
          <w:color w:val="000000"/>
          <w:lang w:val="ru-RU"/>
        </w:rPr>
      </w:pPr>
      <w:r w:rsidRPr="00BF2626">
        <w:rPr>
          <w:b/>
          <w:bCs/>
          <w:color w:val="000000"/>
          <w:lang w:val="ru-RU"/>
        </w:rPr>
        <w:t>Председатель Совета депутатов</w:t>
      </w:r>
    </w:p>
    <w:p w:rsidR="002E632D" w:rsidRPr="00BF2626" w:rsidRDefault="00C90688" w:rsidP="00C67EAB">
      <w:pPr>
        <w:pStyle w:val="aff8"/>
        <w:spacing w:beforeAutospacing="0" w:afterAutospacing="0"/>
        <w:rPr>
          <w:b/>
          <w:bCs/>
          <w:color w:val="000000"/>
          <w:lang w:val="ru-RU"/>
        </w:rPr>
      </w:pPr>
      <w:r w:rsidRPr="00BF2626">
        <w:rPr>
          <w:b/>
          <w:bCs/>
          <w:color w:val="000000"/>
          <w:lang w:val="ru-RU"/>
        </w:rPr>
        <w:t>МО СП «</w:t>
      </w:r>
      <w:proofErr w:type="spellStart"/>
      <w:r w:rsidRPr="00BF2626">
        <w:rPr>
          <w:b/>
          <w:bCs/>
          <w:color w:val="000000"/>
          <w:lang w:val="ru-RU"/>
        </w:rPr>
        <w:t>Краснопартизанское</w:t>
      </w:r>
      <w:proofErr w:type="spellEnd"/>
      <w:r w:rsidRPr="00BF2626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proofErr w:type="spellStart"/>
      <w:r w:rsidRPr="00BF2626">
        <w:rPr>
          <w:b/>
          <w:bCs/>
          <w:color w:val="000000"/>
          <w:lang w:val="ru-RU"/>
        </w:rPr>
        <w:t>Дриевская</w:t>
      </w:r>
      <w:proofErr w:type="spellEnd"/>
      <w:r w:rsidRPr="00BF2626">
        <w:rPr>
          <w:b/>
          <w:bCs/>
          <w:color w:val="000000"/>
          <w:lang w:val="ru-RU"/>
        </w:rPr>
        <w:t xml:space="preserve"> Г.М.</w:t>
      </w:r>
    </w:p>
    <w:p w:rsidR="002E632D" w:rsidRPr="00BF2626" w:rsidRDefault="00C90688">
      <w:pPr>
        <w:pStyle w:val="aff8"/>
        <w:spacing w:beforeAutospacing="0" w:afterAutospacing="0"/>
        <w:jc w:val="right"/>
        <w:rPr>
          <w:b/>
          <w:bCs/>
          <w:color w:val="000000"/>
          <w:lang w:val="ru-RU"/>
        </w:rPr>
      </w:pPr>
      <w:bookmarkStart w:id="0" w:name="_GoBack"/>
      <w:bookmarkEnd w:id="0"/>
      <w:r>
        <w:rPr>
          <w:b/>
          <w:bCs/>
          <w:color w:val="000000"/>
        </w:rPr>
        <w:t> </w:t>
      </w:r>
    </w:p>
    <w:p w:rsidR="002E632D" w:rsidRPr="000F7D52" w:rsidRDefault="00C90688" w:rsidP="00C67EAB">
      <w:pPr>
        <w:pStyle w:val="aff8"/>
        <w:spacing w:beforeAutospacing="0" w:afterAutospacing="0"/>
        <w:rPr>
          <w:b/>
          <w:bCs/>
          <w:color w:val="000000"/>
          <w:lang w:val="ru-RU"/>
        </w:rPr>
      </w:pPr>
      <w:r w:rsidRPr="00BF2626">
        <w:rPr>
          <w:b/>
          <w:bCs/>
          <w:color w:val="000000"/>
          <w:lang w:val="ru-RU"/>
        </w:rPr>
        <w:t>Глава МО СП «</w:t>
      </w:r>
      <w:proofErr w:type="spellStart"/>
      <w:r w:rsidRPr="00BF2626">
        <w:rPr>
          <w:b/>
          <w:bCs/>
          <w:color w:val="000000"/>
          <w:lang w:val="ru-RU"/>
        </w:rPr>
        <w:t>Краснопартизанское</w:t>
      </w:r>
      <w:proofErr w:type="spellEnd"/>
      <w:r w:rsidRPr="00BF2626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</w:rPr>
        <w:t>                                                               </w:t>
      </w:r>
      <w:r w:rsidRPr="000F7D52">
        <w:rPr>
          <w:b/>
          <w:bCs/>
          <w:color w:val="000000"/>
          <w:lang w:val="ru-RU"/>
        </w:rPr>
        <w:t>Дондоков Ц.Д.</w:t>
      </w:r>
    </w:p>
    <w:p w:rsidR="002E632D" w:rsidRDefault="002E632D"/>
    <w:p w:rsidR="002E632D" w:rsidRPr="000F7D52" w:rsidRDefault="002E632D">
      <w:pPr>
        <w:rPr>
          <w:sz w:val="28"/>
          <w:szCs w:val="28"/>
        </w:rPr>
      </w:pPr>
    </w:p>
    <w:sectPr w:rsidR="002E632D" w:rsidRPr="000F7D52" w:rsidSect="000F7D52">
      <w:pgSz w:w="11906" w:h="16838"/>
      <w:pgMar w:top="284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4FBD2A"/>
    <w:multiLevelType w:val="singleLevel"/>
    <w:tmpl w:val="134FBD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1B74E4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0F7D52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E632D"/>
    <w:rsid w:val="0033518C"/>
    <w:rsid w:val="003437C2"/>
    <w:rsid w:val="00377186"/>
    <w:rsid w:val="003A1C03"/>
    <w:rsid w:val="00414627"/>
    <w:rsid w:val="00425D63"/>
    <w:rsid w:val="00441639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2626"/>
    <w:rsid w:val="00C05085"/>
    <w:rsid w:val="00C1593D"/>
    <w:rsid w:val="00C56C7E"/>
    <w:rsid w:val="00C67EAB"/>
    <w:rsid w:val="00C7335B"/>
    <w:rsid w:val="00C776A4"/>
    <w:rsid w:val="00C90688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27246"/>
    <w:rsid w:val="00D37AAE"/>
    <w:rsid w:val="00D50FFA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B74E4A"/>
    <w:rsid w:val="155445CE"/>
    <w:rsid w:val="3D2E204C"/>
    <w:rsid w:val="46502805"/>
    <w:rsid w:val="5E9F480D"/>
    <w:rsid w:val="71327A78"/>
    <w:rsid w:val="76096EC2"/>
    <w:rsid w:val="7FCB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qFormat="0"/>
    <w:lsdException w:name="Hyperlink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Code" w:qFormat="0"/>
    <w:lsdException w:name="HTML Definition" w:qFormat="0"/>
    <w:lsdException w:name="HTML Sample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qFormat="0"/>
    <w:lsdException w:name="Placeholder Text" w:semiHidden="1" w:uiPriority="99" w:unhideWhenUsed="1" w:qFormat="0"/>
    <w:lsdException w:name="No Spacing" w:uiPriority="1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rsid w:val="002E632D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2E6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2E6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2E63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2E63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2E63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2E63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2E632D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2E632D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2E63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2E632D"/>
    <w:rPr>
      <w:rFonts w:ascii="Courier New" w:hAnsi="Courier New" w:cs="Courier New"/>
    </w:rPr>
  </w:style>
  <w:style w:type="character" w:styleId="a5">
    <w:name w:val="FollowedHyperlink"/>
    <w:basedOn w:val="a2"/>
    <w:qFormat/>
    <w:rsid w:val="002E632D"/>
    <w:rPr>
      <w:color w:val="800080"/>
      <w:u w:val="single"/>
    </w:rPr>
  </w:style>
  <w:style w:type="character" w:styleId="a6">
    <w:name w:val="footnote reference"/>
    <w:basedOn w:val="a2"/>
    <w:qFormat/>
    <w:rsid w:val="002E632D"/>
    <w:rPr>
      <w:vertAlign w:val="superscript"/>
    </w:rPr>
  </w:style>
  <w:style w:type="character" w:styleId="a7">
    <w:name w:val="annotation reference"/>
    <w:basedOn w:val="a2"/>
    <w:qFormat/>
    <w:rsid w:val="002E632D"/>
    <w:rPr>
      <w:sz w:val="21"/>
      <w:szCs w:val="21"/>
    </w:rPr>
  </w:style>
  <w:style w:type="character" w:styleId="a8">
    <w:name w:val="endnote reference"/>
    <w:basedOn w:val="a2"/>
    <w:qFormat/>
    <w:rsid w:val="002E632D"/>
    <w:rPr>
      <w:vertAlign w:val="superscript"/>
    </w:rPr>
  </w:style>
  <w:style w:type="character" w:styleId="HTML0">
    <w:name w:val="HTML Acronym"/>
    <w:basedOn w:val="a2"/>
    <w:qFormat/>
    <w:rsid w:val="002E632D"/>
  </w:style>
  <w:style w:type="character" w:styleId="a9">
    <w:name w:val="Emphasis"/>
    <w:basedOn w:val="a2"/>
    <w:qFormat/>
    <w:rsid w:val="002E632D"/>
    <w:rPr>
      <w:i/>
      <w:iCs/>
    </w:rPr>
  </w:style>
  <w:style w:type="character" w:styleId="aa">
    <w:name w:val="Hyperlink"/>
    <w:basedOn w:val="a2"/>
    <w:rsid w:val="002E632D"/>
    <w:rPr>
      <w:color w:val="0000FF"/>
      <w:u w:val="single"/>
    </w:rPr>
  </w:style>
  <w:style w:type="character" w:styleId="HTML1">
    <w:name w:val="HTML Keyboard"/>
    <w:basedOn w:val="a2"/>
    <w:qFormat/>
    <w:rsid w:val="002E632D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2E632D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2E632D"/>
  </w:style>
  <w:style w:type="character" w:styleId="ac">
    <w:name w:val="line number"/>
    <w:basedOn w:val="a2"/>
    <w:qFormat/>
    <w:rsid w:val="002E632D"/>
  </w:style>
  <w:style w:type="character" w:styleId="HTML3">
    <w:name w:val="HTML Definition"/>
    <w:basedOn w:val="a2"/>
    <w:rsid w:val="002E632D"/>
    <w:rPr>
      <w:i/>
      <w:iCs/>
    </w:rPr>
  </w:style>
  <w:style w:type="character" w:styleId="HTML4">
    <w:name w:val="HTML Variable"/>
    <w:basedOn w:val="a2"/>
    <w:qFormat/>
    <w:rsid w:val="002E632D"/>
    <w:rPr>
      <w:i/>
      <w:iCs/>
    </w:rPr>
  </w:style>
  <w:style w:type="character" w:styleId="HTML5">
    <w:name w:val="HTML Typewriter"/>
    <w:basedOn w:val="a2"/>
    <w:qFormat/>
    <w:rsid w:val="002E632D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2E632D"/>
    <w:rPr>
      <w:b/>
      <w:bCs/>
    </w:rPr>
  </w:style>
  <w:style w:type="character" w:styleId="HTML6">
    <w:name w:val="HTML Cite"/>
    <w:basedOn w:val="a2"/>
    <w:qFormat/>
    <w:rsid w:val="002E632D"/>
    <w:rPr>
      <w:i/>
      <w:iCs/>
    </w:rPr>
  </w:style>
  <w:style w:type="paragraph" w:styleId="ae">
    <w:name w:val="Balloon Text"/>
    <w:basedOn w:val="a1"/>
    <w:rsid w:val="002E632D"/>
    <w:rPr>
      <w:sz w:val="16"/>
      <w:szCs w:val="16"/>
    </w:rPr>
  </w:style>
  <w:style w:type="paragraph" w:styleId="52">
    <w:name w:val="List 5"/>
    <w:basedOn w:val="a1"/>
    <w:qFormat/>
    <w:rsid w:val="002E632D"/>
    <w:pPr>
      <w:ind w:left="1800" w:hanging="360"/>
    </w:pPr>
  </w:style>
  <w:style w:type="paragraph" w:styleId="af">
    <w:name w:val="List Continue"/>
    <w:basedOn w:val="a1"/>
    <w:qFormat/>
    <w:rsid w:val="002E632D"/>
    <w:pPr>
      <w:spacing w:after="120"/>
      <w:ind w:left="360"/>
    </w:pPr>
  </w:style>
  <w:style w:type="paragraph" w:styleId="22">
    <w:name w:val="Body Text 2"/>
    <w:basedOn w:val="a1"/>
    <w:qFormat/>
    <w:rsid w:val="002E632D"/>
    <w:pPr>
      <w:spacing w:after="120" w:line="480" w:lineRule="auto"/>
    </w:pPr>
  </w:style>
  <w:style w:type="paragraph" w:styleId="5">
    <w:name w:val="List Number 5"/>
    <w:basedOn w:val="a1"/>
    <w:qFormat/>
    <w:rsid w:val="002E632D"/>
    <w:pPr>
      <w:numPr>
        <w:numId w:val="1"/>
      </w:numPr>
    </w:pPr>
  </w:style>
  <w:style w:type="paragraph" w:styleId="af0">
    <w:name w:val="Closing"/>
    <w:basedOn w:val="a1"/>
    <w:qFormat/>
    <w:rsid w:val="002E632D"/>
    <w:pPr>
      <w:ind w:left="4320"/>
    </w:pPr>
  </w:style>
  <w:style w:type="paragraph" w:styleId="af1">
    <w:name w:val="Normal Indent"/>
    <w:basedOn w:val="a1"/>
    <w:qFormat/>
    <w:rsid w:val="002E632D"/>
    <w:pPr>
      <w:ind w:left="708"/>
    </w:pPr>
  </w:style>
  <w:style w:type="paragraph" w:styleId="23">
    <w:name w:val="envelope return"/>
    <w:basedOn w:val="a1"/>
    <w:qFormat/>
    <w:rsid w:val="002E632D"/>
    <w:rPr>
      <w:rFonts w:ascii="Arial" w:hAnsi="Arial" w:cs="Arial"/>
      <w:sz w:val="20"/>
    </w:rPr>
  </w:style>
  <w:style w:type="paragraph" w:styleId="af2">
    <w:name w:val="Plain Text"/>
    <w:basedOn w:val="a1"/>
    <w:qFormat/>
    <w:rsid w:val="002E632D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rsid w:val="002E632D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rsid w:val="002E632D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2E632D"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rsid w:val="002E632D"/>
  </w:style>
  <w:style w:type="paragraph" w:styleId="10">
    <w:name w:val="index 1"/>
    <w:basedOn w:val="a1"/>
    <w:next w:val="a1"/>
    <w:qFormat/>
    <w:rsid w:val="002E632D"/>
  </w:style>
  <w:style w:type="paragraph" w:styleId="af6">
    <w:name w:val="annotation subject"/>
    <w:basedOn w:val="af5"/>
    <w:next w:val="af5"/>
    <w:qFormat/>
    <w:rsid w:val="002E632D"/>
    <w:rPr>
      <w:b/>
      <w:bCs/>
    </w:rPr>
  </w:style>
  <w:style w:type="paragraph" w:styleId="af7">
    <w:name w:val="Document Map"/>
    <w:basedOn w:val="a1"/>
    <w:qFormat/>
    <w:rsid w:val="002E632D"/>
    <w:pPr>
      <w:shd w:val="clear" w:color="auto" w:fill="000080"/>
    </w:pPr>
  </w:style>
  <w:style w:type="paragraph" w:styleId="af8">
    <w:name w:val="footnote text"/>
    <w:basedOn w:val="a1"/>
    <w:qFormat/>
    <w:rsid w:val="002E632D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rsid w:val="002E632D"/>
    <w:pPr>
      <w:ind w:leftChars="1400" w:left="2940"/>
    </w:pPr>
  </w:style>
  <w:style w:type="paragraph" w:styleId="24">
    <w:name w:val="index 2"/>
    <w:basedOn w:val="a1"/>
    <w:next w:val="a1"/>
    <w:qFormat/>
    <w:rsid w:val="002E632D"/>
    <w:pPr>
      <w:ind w:leftChars="200" w:left="200"/>
    </w:pPr>
  </w:style>
  <w:style w:type="paragraph" w:styleId="3">
    <w:name w:val="List Number 3"/>
    <w:basedOn w:val="a1"/>
    <w:qFormat/>
    <w:rsid w:val="002E632D"/>
    <w:pPr>
      <w:numPr>
        <w:numId w:val="2"/>
      </w:numPr>
    </w:pPr>
  </w:style>
  <w:style w:type="paragraph" w:styleId="HTML7">
    <w:name w:val="HTML Address"/>
    <w:basedOn w:val="a1"/>
    <w:qFormat/>
    <w:rsid w:val="002E632D"/>
    <w:rPr>
      <w:i/>
      <w:iCs/>
    </w:rPr>
  </w:style>
  <w:style w:type="paragraph" w:styleId="70">
    <w:name w:val="index 7"/>
    <w:basedOn w:val="a1"/>
    <w:next w:val="a1"/>
    <w:qFormat/>
    <w:rsid w:val="002E632D"/>
    <w:pPr>
      <w:ind w:leftChars="1200" w:left="1200"/>
    </w:pPr>
  </w:style>
  <w:style w:type="paragraph" w:styleId="33">
    <w:name w:val="index 3"/>
    <w:basedOn w:val="a1"/>
    <w:next w:val="a1"/>
    <w:qFormat/>
    <w:rsid w:val="002E632D"/>
    <w:pPr>
      <w:ind w:leftChars="400" w:left="400"/>
    </w:pPr>
  </w:style>
  <w:style w:type="paragraph" w:styleId="53">
    <w:name w:val="index 5"/>
    <w:basedOn w:val="a1"/>
    <w:next w:val="a1"/>
    <w:qFormat/>
    <w:rsid w:val="002E632D"/>
    <w:pPr>
      <w:ind w:leftChars="800" w:left="800"/>
    </w:pPr>
  </w:style>
  <w:style w:type="paragraph" w:styleId="42">
    <w:name w:val="index 4"/>
    <w:basedOn w:val="a1"/>
    <w:next w:val="a1"/>
    <w:qFormat/>
    <w:rsid w:val="002E632D"/>
    <w:pPr>
      <w:ind w:leftChars="600" w:left="600"/>
    </w:pPr>
  </w:style>
  <w:style w:type="paragraph" w:styleId="af9">
    <w:name w:val="header"/>
    <w:basedOn w:val="a1"/>
    <w:qFormat/>
    <w:rsid w:val="002E632D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rsid w:val="002E632D"/>
    <w:pPr>
      <w:ind w:leftChars="1600" w:left="3360"/>
    </w:pPr>
  </w:style>
  <w:style w:type="paragraph" w:styleId="71">
    <w:name w:val="toc 7"/>
    <w:basedOn w:val="a1"/>
    <w:next w:val="a1"/>
    <w:qFormat/>
    <w:rsid w:val="002E632D"/>
    <w:pPr>
      <w:ind w:leftChars="1200" w:left="2520"/>
    </w:pPr>
  </w:style>
  <w:style w:type="paragraph" w:styleId="60">
    <w:name w:val="index 6"/>
    <w:basedOn w:val="a1"/>
    <w:next w:val="a1"/>
    <w:qFormat/>
    <w:rsid w:val="002E632D"/>
    <w:pPr>
      <w:ind w:leftChars="1000" w:left="1000"/>
    </w:pPr>
  </w:style>
  <w:style w:type="paragraph" w:styleId="afa">
    <w:name w:val="envelope address"/>
    <w:basedOn w:val="a1"/>
    <w:qFormat/>
    <w:rsid w:val="002E632D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qFormat/>
    <w:rsid w:val="002E632D"/>
    <w:pPr>
      <w:ind w:leftChars="1400" w:left="1400"/>
    </w:pPr>
  </w:style>
  <w:style w:type="paragraph" w:styleId="afb">
    <w:name w:val="Body Text"/>
    <w:basedOn w:val="a1"/>
    <w:qFormat/>
    <w:rsid w:val="002E632D"/>
    <w:pPr>
      <w:spacing w:after="120"/>
    </w:pPr>
  </w:style>
  <w:style w:type="paragraph" w:styleId="91">
    <w:name w:val="index 9"/>
    <w:basedOn w:val="a1"/>
    <w:next w:val="a1"/>
    <w:qFormat/>
    <w:rsid w:val="002E632D"/>
    <w:pPr>
      <w:ind w:leftChars="1600" w:left="1600"/>
    </w:pPr>
  </w:style>
  <w:style w:type="paragraph" w:styleId="4">
    <w:name w:val="List Number 4"/>
    <w:basedOn w:val="a1"/>
    <w:qFormat/>
    <w:rsid w:val="002E632D"/>
    <w:pPr>
      <w:numPr>
        <w:numId w:val="3"/>
      </w:numPr>
    </w:pPr>
  </w:style>
  <w:style w:type="paragraph" w:styleId="afc">
    <w:name w:val="toa heading"/>
    <w:basedOn w:val="a1"/>
    <w:next w:val="a1"/>
    <w:qFormat/>
    <w:rsid w:val="002E632D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qFormat/>
    <w:rsid w:val="002E632D"/>
    <w:rPr>
      <w:rFonts w:ascii="Arial" w:hAnsi="Arial" w:cs="Arial"/>
      <w:b/>
      <w:bCs/>
    </w:rPr>
  </w:style>
  <w:style w:type="paragraph" w:styleId="11">
    <w:name w:val="toc 1"/>
    <w:basedOn w:val="a1"/>
    <w:next w:val="a1"/>
    <w:qFormat/>
    <w:rsid w:val="002E632D"/>
  </w:style>
  <w:style w:type="paragraph" w:styleId="afe">
    <w:name w:val="table of authorities"/>
    <w:basedOn w:val="a1"/>
    <w:next w:val="a1"/>
    <w:qFormat/>
    <w:rsid w:val="002E632D"/>
    <w:pPr>
      <w:ind w:leftChars="200" w:left="420"/>
    </w:pPr>
  </w:style>
  <w:style w:type="paragraph" w:styleId="aff">
    <w:name w:val="macro"/>
    <w:qFormat/>
    <w:rsid w:val="002E632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rsid w:val="002E632D"/>
    <w:pPr>
      <w:ind w:leftChars="1000" w:left="2100"/>
    </w:pPr>
  </w:style>
  <w:style w:type="paragraph" w:styleId="aff0">
    <w:name w:val="table of figures"/>
    <w:basedOn w:val="a1"/>
    <w:next w:val="a1"/>
    <w:qFormat/>
    <w:rsid w:val="002E632D"/>
    <w:pPr>
      <w:ind w:leftChars="200" w:left="200" w:hangingChars="200" w:hanging="200"/>
    </w:pPr>
  </w:style>
  <w:style w:type="paragraph" w:styleId="34">
    <w:name w:val="toc 3"/>
    <w:basedOn w:val="a1"/>
    <w:next w:val="a1"/>
    <w:qFormat/>
    <w:rsid w:val="002E632D"/>
    <w:pPr>
      <w:ind w:leftChars="400" w:left="840"/>
    </w:pPr>
  </w:style>
  <w:style w:type="paragraph" w:styleId="25">
    <w:name w:val="toc 2"/>
    <w:basedOn w:val="a1"/>
    <w:next w:val="a1"/>
    <w:qFormat/>
    <w:rsid w:val="002E632D"/>
    <w:pPr>
      <w:ind w:leftChars="200" w:left="420"/>
    </w:pPr>
  </w:style>
  <w:style w:type="paragraph" w:styleId="43">
    <w:name w:val="toc 4"/>
    <w:basedOn w:val="a1"/>
    <w:next w:val="a1"/>
    <w:qFormat/>
    <w:rsid w:val="002E632D"/>
    <w:pPr>
      <w:ind w:leftChars="600" w:left="1260"/>
    </w:pPr>
  </w:style>
  <w:style w:type="paragraph" w:styleId="54">
    <w:name w:val="toc 5"/>
    <w:basedOn w:val="a1"/>
    <w:next w:val="a1"/>
    <w:qFormat/>
    <w:rsid w:val="002E632D"/>
    <w:pPr>
      <w:ind w:leftChars="800" w:left="1680"/>
    </w:pPr>
  </w:style>
  <w:style w:type="paragraph" w:styleId="aff1">
    <w:name w:val="Note Heading"/>
    <w:basedOn w:val="a1"/>
    <w:next w:val="a1"/>
    <w:qFormat/>
    <w:rsid w:val="002E632D"/>
  </w:style>
  <w:style w:type="paragraph" w:styleId="aff2">
    <w:name w:val="Date"/>
    <w:basedOn w:val="a1"/>
    <w:next w:val="a1"/>
    <w:qFormat/>
    <w:rsid w:val="002E632D"/>
  </w:style>
  <w:style w:type="paragraph" w:styleId="50">
    <w:name w:val="List Bullet 5"/>
    <w:basedOn w:val="a1"/>
    <w:qFormat/>
    <w:rsid w:val="002E632D"/>
    <w:pPr>
      <w:numPr>
        <w:numId w:val="4"/>
      </w:numPr>
    </w:pPr>
  </w:style>
  <w:style w:type="paragraph" w:styleId="aff3">
    <w:name w:val="Body Text First Indent"/>
    <w:basedOn w:val="afb"/>
    <w:qFormat/>
    <w:rsid w:val="002E632D"/>
    <w:pPr>
      <w:ind w:firstLine="210"/>
    </w:pPr>
  </w:style>
  <w:style w:type="paragraph" w:styleId="26">
    <w:name w:val="Body Text First Indent 2"/>
    <w:basedOn w:val="aff4"/>
    <w:qFormat/>
    <w:rsid w:val="002E632D"/>
    <w:pPr>
      <w:ind w:firstLine="210"/>
    </w:pPr>
  </w:style>
  <w:style w:type="paragraph" w:styleId="aff4">
    <w:name w:val="Body Text Indent"/>
    <w:basedOn w:val="a1"/>
    <w:qFormat/>
    <w:rsid w:val="002E632D"/>
    <w:pPr>
      <w:spacing w:after="120"/>
      <w:ind w:left="360"/>
    </w:pPr>
  </w:style>
  <w:style w:type="paragraph" w:styleId="40">
    <w:name w:val="List Bullet 4"/>
    <w:basedOn w:val="a1"/>
    <w:qFormat/>
    <w:rsid w:val="002E632D"/>
    <w:pPr>
      <w:numPr>
        <w:numId w:val="5"/>
      </w:numPr>
    </w:pPr>
  </w:style>
  <w:style w:type="paragraph" w:styleId="a0">
    <w:name w:val="List Bullet"/>
    <w:basedOn w:val="a1"/>
    <w:qFormat/>
    <w:rsid w:val="002E632D"/>
    <w:pPr>
      <w:numPr>
        <w:numId w:val="6"/>
      </w:numPr>
    </w:pPr>
  </w:style>
  <w:style w:type="paragraph" w:styleId="20">
    <w:name w:val="List Bullet 2"/>
    <w:basedOn w:val="a1"/>
    <w:qFormat/>
    <w:rsid w:val="002E632D"/>
    <w:pPr>
      <w:numPr>
        <w:numId w:val="7"/>
      </w:numPr>
    </w:pPr>
  </w:style>
  <w:style w:type="paragraph" w:styleId="30">
    <w:name w:val="List Bullet 3"/>
    <w:basedOn w:val="a1"/>
    <w:qFormat/>
    <w:rsid w:val="002E632D"/>
    <w:pPr>
      <w:numPr>
        <w:numId w:val="8"/>
      </w:numPr>
    </w:pPr>
  </w:style>
  <w:style w:type="paragraph" w:styleId="aff5">
    <w:name w:val="Title"/>
    <w:basedOn w:val="a1"/>
    <w:qFormat/>
    <w:rsid w:val="002E63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rsid w:val="002E632D"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rsid w:val="002E632D"/>
    <w:pPr>
      <w:numPr>
        <w:numId w:val="9"/>
      </w:numPr>
    </w:pPr>
  </w:style>
  <w:style w:type="paragraph" w:styleId="2">
    <w:name w:val="List Number 2"/>
    <w:basedOn w:val="a1"/>
    <w:qFormat/>
    <w:rsid w:val="002E632D"/>
    <w:pPr>
      <w:numPr>
        <w:numId w:val="10"/>
      </w:numPr>
    </w:pPr>
  </w:style>
  <w:style w:type="paragraph" w:styleId="aff7">
    <w:name w:val="List"/>
    <w:basedOn w:val="a1"/>
    <w:qFormat/>
    <w:rsid w:val="002E632D"/>
    <w:pPr>
      <w:ind w:left="360" w:hanging="360"/>
    </w:pPr>
  </w:style>
  <w:style w:type="paragraph" w:styleId="aff8">
    <w:name w:val="Normal (Web)"/>
    <w:qFormat/>
    <w:rsid w:val="002E632D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rsid w:val="002E632D"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rsid w:val="002E632D"/>
    <w:pPr>
      <w:spacing w:after="120" w:line="480" w:lineRule="auto"/>
      <w:ind w:left="360"/>
    </w:pPr>
  </w:style>
  <w:style w:type="paragraph" w:styleId="aff9">
    <w:name w:val="Subtitle"/>
    <w:basedOn w:val="a1"/>
    <w:qFormat/>
    <w:rsid w:val="002E632D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qFormat/>
    <w:rsid w:val="002E632D"/>
    <w:pPr>
      <w:ind w:left="4320"/>
    </w:pPr>
  </w:style>
  <w:style w:type="paragraph" w:styleId="affb">
    <w:name w:val="Salutation"/>
    <w:basedOn w:val="a1"/>
    <w:next w:val="a1"/>
    <w:qFormat/>
    <w:rsid w:val="002E632D"/>
  </w:style>
  <w:style w:type="paragraph" w:styleId="28">
    <w:name w:val="List Continue 2"/>
    <w:basedOn w:val="a1"/>
    <w:qFormat/>
    <w:rsid w:val="002E632D"/>
    <w:pPr>
      <w:spacing w:after="120"/>
      <w:ind w:left="720"/>
    </w:pPr>
  </w:style>
  <w:style w:type="paragraph" w:styleId="36">
    <w:name w:val="List Continue 3"/>
    <w:basedOn w:val="a1"/>
    <w:qFormat/>
    <w:rsid w:val="002E632D"/>
    <w:pPr>
      <w:spacing w:after="120"/>
      <w:ind w:left="1080"/>
    </w:pPr>
  </w:style>
  <w:style w:type="paragraph" w:styleId="44">
    <w:name w:val="List Continue 4"/>
    <w:basedOn w:val="a1"/>
    <w:qFormat/>
    <w:rsid w:val="002E632D"/>
    <w:pPr>
      <w:spacing w:after="120"/>
      <w:ind w:left="1440"/>
    </w:pPr>
  </w:style>
  <w:style w:type="paragraph" w:styleId="55">
    <w:name w:val="List Continue 5"/>
    <w:basedOn w:val="a1"/>
    <w:qFormat/>
    <w:rsid w:val="002E632D"/>
    <w:pPr>
      <w:spacing w:after="120"/>
      <w:ind w:left="1800"/>
    </w:pPr>
  </w:style>
  <w:style w:type="paragraph" w:styleId="29">
    <w:name w:val="List 2"/>
    <w:basedOn w:val="a1"/>
    <w:qFormat/>
    <w:rsid w:val="002E632D"/>
    <w:pPr>
      <w:ind w:left="720" w:hanging="360"/>
    </w:pPr>
  </w:style>
  <w:style w:type="paragraph" w:styleId="37">
    <w:name w:val="List 3"/>
    <w:basedOn w:val="a1"/>
    <w:qFormat/>
    <w:rsid w:val="002E632D"/>
    <w:pPr>
      <w:ind w:left="1080" w:hanging="360"/>
    </w:pPr>
  </w:style>
  <w:style w:type="paragraph" w:styleId="45">
    <w:name w:val="List 4"/>
    <w:basedOn w:val="a1"/>
    <w:qFormat/>
    <w:rsid w:val="002E632D"/>
    <w:pPr>
      <w:ind w:left="1440" w:hanging="360"/>
    </w:pPr>
  </w:style>
  <w:style w:type="paragraph" w:styleId="HTML8">
    <w:name w:val="HTML Preformatted"/>
    <w:basedOn w:val="a1"/>
    <w:qFormat/>
    <w:rsid w:val="002E632D"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rsid w:val="002E632D"/>
    <w:pPr>
      <w:spacing w:after="120"/>
      <w:ind w:left="1440" w:right="1440"/>
    </w:pPr>
  </w:style>
  <w:style w:type="paragraph" w:styleId="affd">
    <w:name w:val="Message Header"/>
    <w:basedOn w:val="a1"/>
    <w:qFormat/>
    <w:rsid w:val="002E63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qFormat/>
    <w:rsid w:val="002E632D"/>
  </w:style>
  <w:style w:type="table" w:styleId="2a">
    <w:name w:val="Table Colorful 2"/>
    <w:basedOn w:val="a3"/>
    <w:qFormat/>
    <w:rsid w:val="002E632D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rsid w:val="002E632D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rsid w:val="002E632D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rsid w:val="002E63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rsid w:val="002E632D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rsid w:val="002E632D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c">
    <w:name w:val="Table 3D effects 2"/>
    <w:basedOn w:val="a3"/>
    <w:qFormat/>
    <w:rsid w:val="002E632D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rsid w:val="002E632D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rsid w:val="002E63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rsid w:val="002E632D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rsid w:val="002E632D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rsid w:val="002E632D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rsid w:val="002E632D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rsid w:val="002E632D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rsid w:val="002E632D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rsid w:val="002E632D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rsid w:val="002E632D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rsid w:val="002E632D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2E632D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3"/>
    <w:qFormat/>
    <w:rsid w:val="002E632D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rsid w:val="002E632D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rsid w:val="002E632D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3b">
    <w:name w:val="Table Grid 3"/>
    <w:basedOn w:val="a3"/>
    <w:qFormat/>
    <w:rsid w:val="002E632D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Subtle 2"/>
    <w:basedOn w:val="a3"/>
    <w:qFormat/>
    <w:rsid w:val="002E632D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rsid w:val="002E632D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rsid w:val="002E632D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rsid w:val="002E632D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rsid w:val="002E632D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rsid w:val="002E632D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rsid w:val="002E632D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rsid w:val="002E632D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rsid w:val="002E632D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rsid w:val="002E632D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qFormat/>
    <w:rsid w:val="002E632D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qFormat/>
    <w:rsid w:val="002E632D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qFormat/>
    <w:rsid w:val="002E632D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2E63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509&amp;date=01.12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786</Words>
  <Characters>4482</Characters>
  <Application>Microsoft Office Word</Application>
  <DocSecurity>0</DocSecurity>
  <Lines>37</Lines>
  <Paragraphs>10</Paragraphs>
  <ScaleCrop>false</ScaleCrop>
  <Company>Home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2021-12-06T04:49:00Z</cp:lastPrinted>
  <dcterms:created xsi:type="dcterms:W3CDTF">2021-12-01T06:47:00Z</dcterms:created>
  <dcterms:modified xsi:type="dcterms:W3CDTF">2021-12-08T01:47:00Z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955E32CAA2DF48C5BCB7BD1573A89FE0</vt:lpwstr>
  </property>
</Properties>
</file>