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8D" w:rsidRPr="0097147C" w:rsidRDefault="00A1328D" w:rsidP="00A1328D">
      <w:pPr>
        <w:pStyle w:val="a4"/>
        <w:jc w:val="center"/>
        <w:rPr>
          <w:rFonts w:ascii="Times New Roman" w:hAnsi="Times New Roman"/>
        </w:rPr>
      </w:pPr>
      <w:r w:rsidRPr="0097147C">
        <w:rPr>
          <w:rFonts w:ascii="Times New Roman" w:hAnsi="Times New Roman"/>
        </w:rPr>
        <w:t>Совет депутатов муниципального образования</w:t>
      </w:r>
    </w:p>
    <w:p w:rsidR="00A1328D" w:rsidRPr="0097147C" w:rsidRDefault="00A1328D" w:rsidP="00A1328D">
      <w:pPr>
        <w:pStyle w:val="a4"/>
        <w:jc w:val="center"/>
        <w:rPr>
          <w:rFonts w:ascii="Times New Roman" w:hAnsi="Times New Roman"/>
        </w:rPr>
      </w:pPr>
      <w:r w:rsidRPr="0097147C">
        <w:rPr>
          <w:rFonts w:ascii="Times New Roman" w:hAnsi="Times New Roman"/>
        </w:rPr>
        <w:t>сельского поселения «Краснопартизанское»</w:t>
      </w:r>
    </w:p>
    <w:p w:rsidR="00A1328D" w:rsidRPr="0097147C" w:rsidRDefault="00D5045A" w:rsidP="00A1328D">
      <w:pPr>
        <w:pStyle w:val="a4"/>
        <w:jc w:val="center"/>
        <w:rPr>
          <w:rFonts w:ascii="Times New Roman" w:hAnsi="Times New Roman"/>
        </w:rPr>
      </w:pPr>
      <w:r>
        <w:rPr>
          <w:rFonts w:ascii="Times New Roman" w:hAnsi="Times New Roman"/>
        </w:rPr>
        <w:pict>
          <v:rect id="_x0000_s1029" style="position:absolute;left:0;text-align:left;margin-left:387pt;margin-top:12.8pt;width:81pt;height:27pt;z-index:251658240" stroked="f">
            <v:textbox style="mso-next-textbox:#_x0000_s1029">
              <w:txbxContent>
                <w:p w:rsidR="00A1328D" w:rsidRPr="003E6FC4" w:rsidRDefault="00A1328D" w:rsidP="00A1328D"/>
              </w:txbxContent>
            </v:textbox>
          </v:rect>
        </w:pict>
      </w:r>
      <w:r w:rsidR="00A1328D" w:rsidRPr="0097147C">
        <w:rPr>
          <w:rFonts w:ascii="Times New Roman" w:hAnsi="Times New Roman"/>
        </w:rPr>
        <w:t>Хоринского района  Республики Бурятия</w:t>
      </w:r>
    </w:p>
    <w:p w:rsidR="00A1328D" w:rsidRPr="0097147C" w:rsidRDefault="00A1328D" w:rsidP="00A1328D">
      <w:pPr>
        <w:pStyle w:val="a4"/>
        <w:jc w:val="center"/>
        <w:rPr>
          <w:rFonts w:ascii="Times New Roman" w:hAnsi="Times New Roman"/>
        </w:rPr>
      </w:pPr>
    </w:p>
    <w:p w:rsidR="00A1328D" w:rsidRPr="0097147C" w:rsidRDefault="00A1328D" w:rsidP="00A1328D">
      <w:pPr>
        <w:pStyle w:val="a4"/>
        <w:rPr>
          <w:rFonts w:ascii="Times New Roman" w:hAnsi="Times New Roman"/>
        </w:rPr>
      </w:pPr>
      <w:r w:rsidRPr="0097147C">
        <w:rPr>
          <w:rFonts w:ascii="Times New Roman" w:hAnsi="Times New Roman"/>
        </w:rPr>
        <w:t>671401 РБ, Хоринский район,</w:t>
      </w:r>
    </w:p>
    <w:p w:rsidR="00A1328D" w:rsidRPr="0097147C" w:rsidRDefault="00A1328D" w:rsidP="00A1328D">
      <w:pPr>
        <w:pStyle w:val="a4"/>
        <w:rPr>
          <w:rFonts w:ascii="Times New Roman" w:hAnsi="Times New Roman"/>
        </w:rPr>
      </w:pPr>
      <w:r w:rsidRPr="0097147C">
        <w:rPr>
          <w:rFonts w:ascii="Times New Roman" w:hAnsi="Times New Roman"/>
        </w:rPr>
        <w:t xml:space="preserve">с. Ониноборск, ул. </w:t>
      </w:r>
      <w:proofErr w:type="gramStart"/>
      <w:r w:rsidRPr="0097147C">
        <w:rPr>
          <w:rFonts w:ascii="Times New Roman" w:hAnsi="Times New Roman"/>
        </w:rPr>
        <w:t>Школьная</w:t>
      </w:r>
      <w:proofErr w:type="gramEnd"/>
      <w:r w:rsidRPr="0097147C">
        <w:rPr>
          <w:rFonts w:ascii="Times New Roman" w:hAnsi="Times New Roman"/>
        </w:rPr>
        <w:t>, 6                                                            тел. 24-1-35</w:t>
      </w:r>
    </w:p>
    <w:p w:rsidR="00A1328D" w:rsidRPr="0097147C" w:rsidRDefault="00D5045A" w:rsidP="00A1328D">
      <w:pPr>
        <w:pStyle w:val="a4"/>
        <w:jc w:val="center"/>
        <w:rPr>
          <w:rFonts w:ascii="Times New Roman" w:hAnsi="Times New Roman"/>
        </w:rPr>
      </w:pPr>
      <w:r>
        <w:rPr>
          <w:rFonts w:ascii="Times New Roman" w:hAnsi="Times New Roman"/>
        </w:rPr>
      </w:r>
      <w:r>
        <w:rPr>
          <w:rFonts w:ascii="Times New Roman" w:hAnsi="Times New Roman"/>
        </w:rPr>
        <w:pict>
          <v:group id="_x0000_s1026" editas="canvas" style="width:459pt;height:20.35pt;mso-position-horizontal-relative:char;mso-position-vertical-relative:line" coordorigin="2269,3246" coordsize="7200,3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246;width:7200;height:315" o:preferrelative="f">
              <v:fill o:detectmouseclick="t"/>
              <v:path o:extrusionok="t" o:connecttype="none"/>
            </v:shape>
            <v:line id="_x0000_s1028" style="position:absolute" from="2410,3246" to="9469,3248" strokeweight="4.5pt"/>
            <w10:wrap type="none"/>
            <w10:anchorlock/>
          </v:group>
        </w:pict>
      </w:r>
    </w:p>
    <w:p w:rsidR="00A1328D" w:rsidRPr="0097147C" w:rsidRDefault="00A1328D" w:rsidP="002B2279">
      <w:pPr>
        <w:jc w:val="right"/>
      </w:pPr>
    </w:p>
    <w:p w:rsidR="00A1328D" w:rsidRDefault="00A1328D" w:rsidP="00A1328D">
      <w:pPr>
        <w:jc w:val="center"/>
        <w:rPr>
          <w:b/>
        </w:rPr>
      </w:pPr>
      <w:r w:rsidRPr="0097147C">
        <w:rPr>
          <w:b/>
        </w:rPr>
        <w:t xml:space="preserve">РЕШЕНИЕ </w:t>
      </w:r>
      <w:r w:rsidR="00254ACE">
        <w:rPr>
          <w:b/>
        </w:rPr>
        <w:t>№ 2</w:t>
      </w:r>
    </w:p>
    <w:p w:rsidR="00A1328D" w:rsidRPr="00E0538B" w:rsidRDefault="00A1328D" w:rsidP="00A1328D">
      <w:pPr>
        <w:jc w:val="center"/>
        <w:rPr>
          <w:b/>
        </w:rPr>
      </w:pPr>
      <w:r>
        <w:rPr>
          <w:b/>
        </w:rPr>
        <w:t xml:space="preserve">                                                                                              </w:t>
      </w:r>
      <w:r>
        <w:rPr>
          <w:bCs/>
          <w:sz w:val="22"/>
          <w:szCs w:val="22"/>
        </w:rPr>
        <w:t>О</w:t>
      </w:r>
      <w:r w:rsidRPr="0097147C">
        <w:rPr>
          <w:bCs/>
          <w:sz w:val="22"/>
          <w:szCs w:val="22"/>
        </w:rPr>
        <w:t>т</w:t>
      </w:r>
      <w:r>
        <w:rPr>
          <w:bCs/>
          <w:sz w:val="22"/>
          <w:szCs w:val="22"/>
        </w:rPr>
        <w:t xml:space="preserve">  «</w:t>
      </w:r>
      <w:r w:rsidR="00254ACE">
        <w:rPr>
          <w:bCs/>
          <w:sz w:val="22"/>
          <w:szCs w:val="22"/>
        </w:rPr>
        <w:t>31</w:t>
      </w:r>
      <w:r>
        <w:rPr>
          <w:bCs/>
          <w:sz w:val="22"/>
          <w:szCs w:val="22"/>
        </w:rPr>
        <w:t>»</w:t>
      </w:r>
      <w:r w:rsidR="00254ACE">
        <w:rPr>
          <w:bCs/>
          <w:sz w:val="22"/>
          <w:szCs w:val="22"/>
        </w:rPr>
        <w:t xml:space="preserve"> января </w:t>
      </w:r>
      <w:r>
        <w:rPr>
          <w:bCs/>
          <w:sz w:val="22"/>
          <w:szCs w:val="22"/>
        </w:rPr>
        <w:t xml:space="preserve">2020 </w:t>
      </w:r>
      <w:r w:rsidRPr="0097147C">
        <w:rPr>
          <w:bCs/>
          <w:sz w:val="22"/>
          <w:szCs w:val="22"/>
        </w:rPr>
        <w:t>г.</w:t>
      </w:r>
    </w:p>
    <w:p w:rsidR="00A1328D" w:rsidRPr="003C765D" w:rsidRDefault="00A1328D" w:rsidP="00A1328D">
      <w:pPr>
        <w:tabs>
          <w:tab w:val="left" w:pos="187"/>
        </w:tabs>
        <w:jc w:val="center"/>
        <w:rPr>
          <w:b/>
        </w:rPr>
      </w:pPr>
    </w:p>
    <w:p w:rsidR="00A1328D" w:rsidRPr="00A37894" w:rsidRDefault="00A1328D" w:rsidP="00A1328D">
      <w:pPr>
        <w:jc w:val="center"/>
        <w:rPr>
          <w:b/>
        </w:rPr>
      </w:pPr>
      <w:r w:rsidRPr="00A37894">
        <w:rPr>
          <w:b/>
        </w:rPr>
        <w:t xml:space="preserve"> «О внесении изменений в Решение №15 от 15 октября 2014г. «Об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Pr>
          <w:b/>
        </w:rPr>
        <w:t>ское поселение «Краснопартизанское</w:t>
      </w:r>
      <w:r w:rsidRPr="00A37894">
        <w:rPr>
          <w:b/>
        </w:rPr>
        <w:t>»</w:t>
      </w:r>
    </w:p>
    <w:p w:rsidR="00A1328D" w:rsidRPr="00A37894" w:rsidRDefault="00A1328D" w:rsidP="00A1328D">
      <w:pPr>
        <w:jc w:val="center"/>
      </w:pPr>
    </w:p>
    <w:p w:rsidR="00A1328D" w:rsidRPr="00A37894" w:rsidRDefault="00A1328D" w:rsidP="00A1328D">
      <w:pPr>
        <w:jc w:val="both"/>
      </w:pPr>
      <w:proofErr w:type="gramStart"/>
      <w:r w:rsidRPr="00A37894">
        <w:t xml:space="preserve">В соответствии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A37894">
        <w:rPr>
          <w:lang w:val="en-US"/>
        </w:rPr>
        <w:t>III</w:t>
      </w:r>
      <w:r w:rsidRPr="00A37894">
        <w:t xml:space="preserve"> «О муниципальной службе в Республике Бурятия» вносит следующие изменения:</w:t>
      </w:r>
      <w:proofErr w:type="gramEnd"/>
    </w:p>
    <w:p w:rsidR="00A1328D" w:rsidRPr="006F1699" w:rsidRDefault="00A1328D" w:rsidP="00A1328D">
      <w:pPr>
        <w:jc w:val="both"/>
      </w:pPr>
    </w:p>
    <w:p w:rsidR="00A1328D" w:rsidRPr="006F1699" w:rsidRDefault="00A1328D" w:rsidP="00A1328D">
      <w:pPr>
        <w:jc w:val="both"/>
      </w:pPr>
      <w:r>
        <w:t xml:space="preserve">    1</w:t>
      </w:r>
      <w:r w:rsidRPr="006F1699">
        <w:t xml:space="preserve">. Статью 6 изложить в новой редакции </w:t>
      </w:r>
    </w:p>
    <w:p w:rsidR="00A1328D" w:rsidRDefault="00A1328D" w:rsidP="00A1328D">
      <w:pPr>
        <w:ind w:firstLine="709"/>
        <w:jc w:val="both"/>
      </w:pPr>
      <w:r>
        <w:t>Значения размеров надбавки за особые условия муниципальной службы.</w:t>
      </w:r>
    </w:p>
    <w:p w:rsidR="00A1328D" w:rsidRDefault="00A1328D" w:rsidP="00A1328D">
      <w:pPr>
        <w:ind w:firstLine="709"/>
        <w:jc w:val="both"/>
      </w:pPr>
      <w:r>
        <w:t>Значения размеров ежемесячной надбавки за особые условия муниципальной службы составляют:</w:t>
      </w:r>
    </w:p>
    <w:p w:rsidR="00A1328D" w:rsidRDefault="00A1328D" w:rsidP="00A1328D">
      <w:pPr>
        <w:ind w:firstLine="709"/>
        <w:jc w:val="both"/>
      </w:pPr>
      <w:r>
        <w:t>- от 160 до 200 % должностного оклада – по высшим и главным должностям муниципальной службы;</w:t>
      </w:r>
    </w:p>
    <w:p w:rsidR="00A1328D" w:rsidRDefault="00A1328D" w:rsidP="00A1328D">
      <w:pPr>
        <w:ind w:firstLine="709"/>
        <w:jc w:val="both"/>
      </w:pPr>
      <w:r>
        <w:t>- от 135 до 160 % должностного оклада – по ведущим должностям муниципальной службы;</w:t>
      </w:r>
    </w:p>
    <w:p w:rsidR="00A1328D" w:rsidRDefault="00A1328D" w:rsidP="00A1328D">
      <w:pPr>
        <w:ind w:firstLine="709"/>
        <w:jc w:val="both"/>
      </w:pPr>
      <w:r>
        <w:t>- от 60 до 135 % должностного оклада – по старшим и младшим должностям муниципальной службы.</w:t>
      </w:r>
    </w:p>
    <w:p w:rsidR="00A1328D" w:rsidRPr="007770F3" w:rsidRDefault="00A1328D" w:rsidP="00A1328D">
      <w:pPr>
        <w:ind w:left="360"/>
        <w:jc w:val="both"/>
      </w:pPr>
    </w:p>
    <w:p w:rsidR="00A1328D" w:rsidRPr="00A37894" w:rsidRDefault="00A1328D" w:rsidP="00A1328D">
      <w:pPr>
        <w:ind w:left="360"/>
        <w:jc w:val="both"/>
      </w:pPr>
      <w:r>
        <w:t>3</w:t>
      </w:r>
      <w:r w:rsidRPr="00A37894">
        <w:t xml:space="preserve">. </w:t>
      </w:r>
      <w:proofErr w:type="gramStart"/>
      <w:r w:rsidRPr="00A37894">
        <w:t>Контроль за</w:t>
      </w:r>
      <w:proofErr w:type="gramEnd"/>
      <w:r w:rsidRPr="00A37894">
        <w:t xml:space="preserve"> исполнением данного решения возложить на Главу муниципального образования сельско</w:t>
      </w:r>
      <w:r>
        <w:t>е поселение  «Краснопартизанское</w:t>
      </w:r>
      <w:r w:rsidRPr="00A37894">
        <w:t>»</w:t>
      </w:r>
    </w:p>
    <w:p w:rsidR="00A1328D" w:rsidRPr="00A37894" w:rsidRDefault="00A1328D" w:rsidP="00A1328D">
      <w:pPr>
        <w:ind w:left="360"/>
        <w:jc w:val="both"/>
      </w:pPr>
      <w:r>
        <w:t>4</w:t>
      </w:r>
      <w:r w:rsidRPr="00A37894">
        <w:t>. Настоящее решение вступают в силу с</w:t>
      </w:r>
      <w:r>
        <w:t>о дня его подписания</w:t>
      </w:r>
      <w:r w:rsidRPr="00A37894">
        <w:t>.</w:t>
      </w:r>
    </w:p>
    <w:p w:rsidR="00A1328D" w:rsidRPr="00A37894" w:rsidRDefault="00A1328D" w:rsidP="00A1328D">
      <w:pPr>
        <w:ind w:left="360"/>
        <w:jc w:val="both"/>
        <w:rPr>
          <w:color w:val="FF0000"/>
        </w:rPr>
      </w:pPr>
    </w:p>
    <w:p w:rsidR="00A1328D" w:rsidRPr="00A37894" w:rsidRDefault="00A1328D" w:rsidP="00A1328D">
      <w:pPr>
        <w:ind w:left="360"/>
        <w:jc w:val="both"/>
        <w:rPr>
          <w:color w:val="FF0000"/>
        </w:rPr>
      </w:pPr>
    </w:p>
    <w:p w:rsidR="00A1328D" w:rsidRDefault="00A1328D" w:rsidP="00883CCE">
      <w:pPr>
        <w:jc w:val="both"/>
      </w:pPr>
      <w:r>
        <w:t>Председатель Совета депутатов</w:t>
      </w:r>
    </w:p>
    <w:p w:rsidR="00A1328D" w:rsidRPr="00583C5B" w:rsidRDefault="00A1328D" w:rsidP="00A1328D">
      <w:pPr>
        <w:jc w:val="both"/>
      </w:pPr>
      <w:r>
        <w:t xml:space="preserve">МО СП «Краснопартизанское»                                                           </w:t>
      </w:r>
      <w:r w:rsidR="00883CCE">
        <w:t xml:space="preserve">        </w:t>
      </w:r>
      <w:proofErr w:type="spellStart"/>
      <w:r>
        <w:t>Дриевская</w:t>
      </w:r>
      <w:proofErr w:type="spellEnd"/>
      <w:r>
        <w:t xml:space="preserve"> Г.М.</w:t>
      </w:r>
    </w:p>
    <w:p w:rsidR="00A1328D" w:rsidRDefault="00A1328D" w:rsidP="00A1328D">
      <w:pPr>
        <w:ind w:left="360"/>
        <w:jc w:val="both"/>
        <w:rPr>
          <w:color w:val="FF0000"/>
        </w:rPr>
      </w:pPr>
    </w:p>
    <w:p w:rsidR="00883CCE" w:rsidRPr="002B2279" w:rsidRDefault="00883CCE" w:rsidP="00883CCE">
      <w:r>
        <w:t>Глава</w:t>
      </w:r>
    </w:p>
    <w:p w:rsidR="00883CCE" w:rsidRPr="003C765D" w:rsidRDefault="00883CCE" w:rsidP="00883CCE">
      <w:pPr>
        <w:rPr>
          <w:color w:val="FF0000"/>
        </w:rPr>
      </w:pPr>
      <w:r>
        <w:t xml:space="preserve">МО СП «Краснопартизанское»                                                                   </w:t>
      </w:r>
      <w:proofErr w:type="spellStart"/>
      <w:r>
        <w:t>Дондоков</w:t>
      </w:r>
      <w:proofErr w:type="spellEnd"/>
      <w:r>
        <w:t xml:space="preserve"> Ц.Д.</w:t>
      </w:r>
    </w:p>
    <w:p w:rsidR="00883CCE" w:rsidRDefault="00883CCE" w:rsidP="00883CCE"/>
    <w:p w:rsidR="00A1328D" w:rsidRDefault="00A1328D" w:rsidP="00A1328D">
      <w:pPr>
        <w:ind w:left="360"/>
        <w:jc w:val="both"/>
        <w:rPr>
          <w:color w:val="FF0000"/>
        </w:rPr>
      </w:pPr>
    </w:p>
    <w:p w:rsidR="00A1328D" w:rsidRDefault="00A1328D" w:rsidP="00A1328D">
      <w:pPr>
        <w:ind w:left="360"/>
        <w:jc w:val="both"/>
        <w:rPr>
          <w:color w:val="FF0000"/>
        </w:rPr>
      </w:pPr>
    </w:p>
    <w:p w:rsidR="00A1328D" w:rsidRDefault="00A1328D" w:rsidP="00A1328D">
      <w:pPr>
        <w:ind w:left="360"/>
        <w:jc w:val="both"/>
        <w:rPr>
          <w:color w:val="FF0000"/>
        </w:rPr>
      </w:pPr>
    </w:p>
    <w:p w:rsidR="00A1328D" w:rsidRDefault="00A1328D" w:rsidP="00A1328D">
      <w:pPr>
        <w:ind w:left="360"/>
        <w:jc w:val="both"/>
        <w:rPr>
          <w:color w:val="FF0000"/>
        </w:rPr>
      </w:pPr>
    </w:p>
    <w:p w:rsidR="00A1328D" w:rsidRDefault="00A1328D" w:rsidP="00A1328D">
      <w:pPr>
        <w:ind w:left="360"/>
        <w:jc w:val="both"/>
        <w:rPr>
          <w:color w:val="FF0000"/>
        </w:rPr>
      </w:pPr>
    </w:p>
    <w:p w:rsidR="00A1328D" w:rsidRDefault="00A1328D" w:rsidP="00A1328D">
      <w:pPr>
        <w:ind w:left="360"/>
        <w:jc w:val="both"/>
        <w:rPr>
          <w:color w:val="FF0000"/>
        </w:rPr>
      </w:pPr>
    </w:p>
    <w:p w:rsidR="00A1328D" w:rsidRDefault="00A1328D" w:rsidP="00A1328D">
      <w:pPr>
        <w:ind w:left="360"/>
        <w:jc w:val="both"/>
        <w:rPr>
          <w:color w:val="FF0000"/>
        </w:rPr>
      </w:pPr>
    </w:p>
    <w:p w:rsidR="00A1328D" w:rsidRPr="00A37894" w:rsidRDefault="00A1328D" w:rsidP="00A1328D">
      <w:pPr>
        <w:ind w:left="360"/>
        <w:jc w:val="both"/>
        <w:rPr>
          <w:color w:val="FF0000"/>
        </w:rPr>
      </w:pPr>
    </w:p>
    <w:p w:rsidR="00A1328D" w:rsidRPr="00A37894" w:rsidRDefault="00A1328D" w:rsidP="00A1328D">
      <w:pPr>
        <w:ind w:left="360"/>
        <w:jc w:val="both"/>
        <w:rPr>
          <w:color w:val="FF0000"/>
        </w:rPr>
      </w:pPr>
    </w:p>
    <w:p w:rsidR="00A1328D" w:rsidRPr="00FB411C" w:rsidRDefault="00A1328D" w:rsidP="00A1328D">
      <w:pPr>
        <w:jc w:val="center"/>
        <w:rPr>
          <w:b/>
        </w:rPr>
      </w:pPr>
      <w:r w:rsidRPr="00FB411C">
        <w:rPr>
          <w:b/>
        </w:rPr>
        <w:t>Пояснительная записка к Решению Совета депутатов муниципального образования сельское поселение «Краснопартизанское»</w:t>
      </w:r>
    </w:p>
    <w:p w:rsidR="00A1328D" w:rsidRPr="00A37894" w:rsidRDefault="00A1328D" w:rsidP="00A1328D">
      <w:pPr>
        <w:pStyle w:val="a3"/>
        <w:jc w:val="center"/>
        <w:rPr>
          <w:b/>
          <w:color w:val="FF0000"/>
        </w:rPr>
      </w:pPr>
    </w:p>
    <w:p w:rsidR="00A1328D" w:rsidRPr="00FB411C" w:rsidRDefault="00A1328D" w:rsidP="00A1328D">
      <w:pPr>
        <w:pStyle w:val="a3"/>
        <w:ind w:left="0" w:firstLine="709"/>
        <w:jc w:val="both"/>
      </w:pPr>
      <w:r w:rsidRPr="00FB411C">
        <w:t xml:space="preserve">Проект решения «О </w:t>
      </w:r>
      <w:r>
        <w:t>внесении изменений в Решение №15</w:t>
      </w:r>
      <w:r w:rsidRPr="00FB411C">
        <w:t xml:space="preserve"> от </w:t>
      </w:r>
      <w:r>
        <w:t>1</w:t>
      </w:r>
      <w:r w:rsidRPr="00FB411C">
        <w:t xml:space="preserve">5 </w:t>
      </w:r>
      <w:r>
        <w:t>октября</w:t>
      </w:r>
      <w:r w:rsidRPr="00FB411C">
        <w:t xml:space="preserve"> 2014г. </w:t>
      </w:r>
      <w:proofErr w:type="gramStart"/>
      <w:r w:rsidRPr="00FB411C">
        <w:t>«Об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сельское поселение «Краснопартизанское» (далее – Проект решения) подготовлен в связи с необходимостью приведения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w:t>
      </w:r>
      <w:proofErr w:type="gramEnd"/>
      <w:r w:rsidRPr="00FB411C">
        <w:t xml:space="preserve">, </w:t>
      </w:r>
      <w:proofErr w:type="gramStart"/>
      <w:r w:rsidRPr="00FB411C">
        <w:t>муниципальных служащих муниципального образования сель</w:t>
      </w:r>
      <w:r>
        <w:t>ское поселение «Краснопартизанское</w:t>
      </w:r>
      <w:r w:rsidRPr="00FB411C">
        <w:t xml:space="preserve">» в соответствие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FB411C">
        <w:rPr>
          <w:lang w:val="en-US"/>
        </w:rPr>
        <w:t>III</w:t>
      </w:r>
      <w:r w:rsidRPr="00FB411C">
        <w:t xml:space="preserve"> «О муниципальной службе в</w:t>
      </w:r>
      <w:proofErr w:type="gramEnd"/>
      <w:r w:rsidRPr="00FB411C">
        <w:t xml:space="preserve"> Республике Бурятия». </w:t>
      </w:r>
    </w:p>
    <w:p w:rsidR="00A1328D" w:rsidRPr="00A37894" w:rsidRDefault="00A1328D" w:rsidP="00A1328D">
      <w:pPr>
        <w:pStyle w:val="a3"/>
        <w:ind w:left="0" w:firstLine="709"/>
        <w:jc w:val="both"/>
        <w:rPr>
          <w:color w:val="FF0000"/>
        </w:rPr>
      </w:pPr>
    </w:p>
    <w:p w:rsidR="00A1328D" w:rsidRPr="00FB411C" w:rsidRDefault="00A1328D" w:rsidP="00A1328D">
      <w:pPr>
        <w:pStyle w:val="a3"/>
        <w:jc w:val="both"/>
      </w:pPr>
      <w:r w:rsidRPr="00FB411C">
        <w:t>Проект Решения предлагает внести следующие изменения</w:t>
      </w:r>
      <w:proofErr w:type="gramStart"/>
      <w:r w:rsidRPr="00FB411C">
        <w:t xml:space="preserve"> :</w:t>
      </w:r>
      <w:proofErr w:type="gramEnd"/>
    </w:p>
    <w:p w:rsidR="00A1328D" w:rsidRPr="00A37894" w:rsidRDefault="00A1328D" w:rsidP="00A1328D">
      <w:pPr>
        <w:pStyle w:val="a3"/>
        <w:jc w:val="both"/>
        <w:rPr>
          <w:color w:val="FF0000"/>
        </w:rPr>
      </w:pPr>
    </w:p>
    <w:p w:rsidR="00A1328D" w:rsidRPr="00875971" w:rsidRDefault="00A1328D" w:rsidP="00A1328D">
      <w:pPr>
        <w:jc w:val="both"/>
      </w:pPr>
      <w:r w:rsidRPr="00875971">
        <w:t xml:space="preserve">   </w:t>
      </w:r>
      <w:r>
        <w:t xml:space="preserve">   1</w:t>
      </w:r>
      <w:r w:rsidRPr="00875971">
        <w:t>.</w:t>
      </w:r>
      <w:r>
        <w:t xml:space="preserve">  </w:t>
      </w:r>
      <w:r w:rsidRPr="00875971">
        <w:t xml:space="preserve"> Статью 6 изложить в новой редакции </w:t>
      </w:r>
    </w:p>
    <w:p w:rsidR="00A1328D" w:rsidRDefault="00A1328D" w:rsidP="00A1328D">
      <w:pPr>
        <w:ind w:firstLine="709"/>
        <w:jc w:val="both"/>
      </w:pPr>
      <w:r>
        <w:t>Значения размеров надбавки за особые условия муниципальной службы.</w:t>
      </w:r>
    </w:p>
    <w:p w:rsidR="00A1328D" w:rsidRDefault="00A1328D" w:rsidP="00A1328D">
      <w:pPr>
        <w:ind w:firstLine="709"/>
        <w:jc w:val="both"/>
      </w:pPr>
      <w:r>
        <w:t>Значения размеров ежемесячной надбавки за особые условия муниципальной службы составляют:</w:t>
      </w:r>
    </w:p>
    <w:p w:rsidR="00A1328D" w:rsidRDefault="00A1328D" w:rsidP="00A1328D">
      <w:pPr>
        <w:ind w:firstLine="709"/>
        <w:jc w:val="both"/>
      </w:pPr>
      <w:r>
        <w:t>- от 160 до 200 % должностного оклада – по высшим и главным должностям муниципальной службы;</w:t>
      </w:r>
    </w:p>
    <w:p w:rsidR="00A1328D" w:rsidRDefault="00A1328D" w:rsidP="00A1328D">
      <w:pPr>
        <w:ind w:firstLine="709"/>
        <w:jc w:val="both"/>
      </w:pPr>
      <w:r>
        <w:t>- от 135 до 160 % должностного оклада – по ведущим должностям муниципальной службы;</w:t>
      </w:r>
    </w:p>
    <w:p w:rsidR="00A1328D" w:rsidRDefault="00A1328D" w:rsidP="00A1328D">
      <w:pPr>
        <w:ind w:firstLine="709"/>
        <w:jc w:val="both"/>
      </w:pPr>
      <w:r>
        <w:t>- от 60 до 135 % должностного оклада – по старшим и младшим должностям муниципальной службы.</w:t>
      </w:r>
    </w:p>
    <w:p w:rsidR="00A1328D" w:rsidRPr="00A37894" w:rsidRDefault="00A1328D" w:rsidP="00A1328D">
      <w:pPr>
        <w:jc w:val="both"/>
        <w:rPr>
          <w:color w:val="FF0000"/>
        </w:rPr>
      </w:pPr>
    </w:p>
    <w:p w:rsidR="00A1328D" w:rsidRDefault="00A1328D" w:rsidP="00A1328D">
      <w:pPr>
        <w:ind w:firstLine="426"/>
        <w:jc w:val="both"/>
      </w:pPr>
      <w:r w:rsidRPr="006F1699">
        <w:t xml:space="preserve">3. </w:t>
      </w:r>
      <w:proofErr w:type="gramStart"/>
      <w:r w:rsidRPr="006F1699">
        <w:t xml:space="preserve">Предлагаемые изменения направлены на установление оптимальной структуры оплаты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сельское поселение </w:t>
      </w:r>
      <w:r>
        <w:t>«Краснопартизанское</w:t>
      </w:r>
      <w:r w:rsidRPr="006F1699">
        <w:t>»</w:t>
      </w:r>
      <w:proofErr w:type="gramEnd"/>
    </w:p>
    <w:p w:rsidR="00A1328D" w:rsidRDefault="00A1328D" w:rsidP="00A1328D">
      <w:pPr>
        <w:ind w:firstLine="426"/>
        <w:jc w:val="both"/>
      </w:pPr>
    </w:p>
    <w:p w:rsidR="00A1328D" w:rsidRDefault="00A1328D" w:rsidP="00A1328D">
      <w:pPr>
        <w:ind w:firstLine="426"/>
        <w:jc w:val="both"/>
      </w:pPr>
    </w:p>
    <w:p w:rsidR="00A1328D" w:rsidRPr="006F1699" w:rsidRDefault="00A1328D" w:rsidP="00A1328D">
      <w:pPr>
        <w:ind w:firstLine="426"/>
        <w:jc w:val="both"/>
      </w:pPr>
    </w:p>
    <w:p w:rsidR="00A1328D" w:rsidRPr="00A37894" w:rsidRDefault="00A1328D" w:rsidP="00A1328D">
      <w:pPr>
        <w:pStyle w:val="a3"/>
        <w:ind w:left="0" w:firstLine="426"/>
        <w:jc w:val="both"/>
        <w:rPr>
          <w:color w:val="FF0000"/>
        </w:rPr>
      </w:pPr>
    </w:p>
    <w:p w:rsidR="00A1328D" w:rsidRPr="00D27186" w:rsidRDefault="00A1328D" w:rsidP="00A1328D">
      <w:pPr>
        <w:ind w:firstLine="426"/>
        <w:rPr>
          <w:color w:val="FF0000"/>
        </w:rPr>
      </w:pPr>
    </w:p>
    <w:p w:rsidR="002B2279" w:rsidRDefault="00A1328D" w:rsidP="00A1328D">
      <w:pPr>
        <w:jc w:val="both"/>
      </w:pPr>
      <w:r>
        <w:t>Председатель Совета депутатов</w:t>
      </w:r>
    </w:p>
    <w:p w:rsidR="00A1328D" w:rsidRDefault="00A1328D" w:rsidP="00A1328D">
      <w:pPr>
        <w:jc w:val="both"/>
      </w:pPr>
      <w:r>
        <w:t xml:space="preserve">МО СП «Краснопартизанское»                                                          </w:t>
      </w:r>
      <w:r w:rsidR="002B2279">
        <w:t xml:space="preserve">         </w:t>
      </w:r>
      <w:r>
        <w:t xml:space="preserve"> </w:t>
      </w:r>
      <w:proofErr w:type="spellStart"/>
      <w:r>
        <w:t>Дриевская</w:t>
      </w:r>
      <w:proofErr w:type="spellEnd"/>
      <w:r>
        <w:t xml:space="preserve"> Г.М.</w:t>
      </w:r>
    </w:p>
    <w:p w:rsidR="002B2279" w:rsidRPr="00583C5B" w:rsidRDefault="002B2279" w:rsidP="00A1328D">
      <w:pPr>
        <w:jc w:val="both"/>
      </w:pPr>
    </w:p>
    <w:p w:rsidR="00A1328D" w:rsidRPr="00D27186" w:rsidRDefault="00A1328D" w:rsidP="00A1328D">
      <w:pPr>
        <w:ind w:left="360"/>
        <w:jc w:val="both"/>
      </w:pPr>
    </w:p>
    <w:p w:rsidR="00A1328D" w:rsidRPr="002B2279" w:rsidRDefault="002B2279" w:rsidP="00A1328D">
      <w:r>
        <w:t>Глава</w:t>
      </w:r>
    </w:p>
    <w:p w:rsidR="00A1328D" w:rsidRPr="003C765D" w:rsidRDefault="002B2279" w:rsidP="00A1328D">
      <w:pPr>
        <w:rPr>
          <w:color w:val="FF0000"/>
        </w:rPr>
      </w:pPr>
      <w:r>
        <w:t xml:space="preserve">МО СП «Краснопартизанское»                                                                   </w:t>
      </w:r>
      <w:proofErr w:type="spellStart"/>
      <w:r>
        <w:t>Дондоков</w:t>
      </w:r>
      <w:proofErr w:type="spellEnd"/>
      <w:r>
        <w:t xml:space="preserve"> Ц.Д.</w:t>
      </w:r>
    </w:p>
    <w:p w:rsidR="00015588" w:rsidRDefault="00015588"/>
    <w:sectPr w:rsidR="00015588" w:rsidSect="00747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A1328D"/>
    <w:rsid w:val="00015588"/>
    <w:rsid w:val="00254ACE"/>
    <w:rsid w:val="00286187"/>
    <w:rsid w:val="002B2279"/>
    <w:rsid w:val="00737185"/>
    <w:rsid w:val="00883CCE"/>
    <w:rsid w:val="00894B0D"/>
    <w:rsid w:val="009039D8"/>
    <w:rsid w:val="00A1328D"/>
    <w:rsid w:val="00D50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28D"/>
    <w:pPr>
      <w:ind w:left="720"/>
      <w:contextualSpacing/>
    </w:pPr>
  </w:style>
  <w:style w:type="paragraph" w:styleId="a4">
    <w:name w:val="No Spacing"/>
    <w:uiPriority w:val="1"/>
    <w:qFormat/>
    <w:rsid w:val="00A13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3792</Characters>
  <Application>Microsoft Office Word</Application>
  <DocSecurity>0</DocSecurity>
  <Lines>31</Lines>
  <Paragraphs>8</Paragraphs>
  <ScaleCrop>false</ScaleCrop>
  <Company>Microsoft</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5</cp:revision>
  <cp:lastPrinted>2020-01-31T05:43:00Z</cp:lastPrinted>
  <dcterms:created xsi:type="dcterms:W3CDTF">2020-01-31T03:17:00Z</dcterms:created>
  <dcterms:modified xsi:type="dcterms:W3CDTF">2020-02-03T02:05:00Z</dcterms:modified>
</cp:coreProperties>
</file>